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8D9F" w14:textId="77777777" w:rsidR="00C532EB" w:rsidRDefault="00000000">
      <w:pPr>
        <w:pStyle w:val="Ttulo1"/>
      </w:pPr>
      <w:r>
        <w:t>REGULAMENTO GERAL – GLOW NIGHT RUN</w:t>
      </w:r>
    </w:p>
    <w:p w14:paraId="50CBE1BB" w14:textId="77777777" w:rsidR="00C532EB" w:rsidRDefault="00000000">
      <w:pPr>
        <w:pStyle w:val="Ttulo2"/>
      </w:pPr>
      <w:r>
        <w:t>1. PROVA</w:t>
      </w:r>
    </w:p>
    <w:p w14:paraId="389F9C06" w14:textId="6D323A8B" w:rsidR="00C532EB" w:rsidRDefault="00000000">
      <w:pPr>
        <w:jc w:val="both"/>
      </w:pPr>
      <w:r>
        <w:t xml:space="preserve">1.1. A Glow Night Run será realizada no dia </w:t>
      </w:r>
      <w:r w:rsidR="008646BB">
        <w:t>20</w:t>
      </w:r>
      <w:r>
        <w:t xml:space="preserve"> de </w:t>
      </w:r>
      <w:r w:rsidR="004F3BC7">
        <w:t>S</w:t>
      </w:r>
      <w:r>
        <w:t>etembro de 2025. O local oficial será divulgado nas redes sociais oficiais e no site até o dia 30/0</w:t>
      </w:r>
      <w:r w:rsidR="009C7F17">
        <w:t>7</w:t>
      </w:r>
      <w:r>
        <w:t>/2025.</w:t>
      </w:r>
    </w:p>
    <w:p w14:paraId="5E316AE5" w14:textId="5B530D79" w:rsidR="00C532EB" w:rsidRDefault="00000000">
      <w:pPr>
        <w:jc w:val="both"/>
      </w:pPr>
      <w:r>
        <w:t>1.2. A corrida, de caráter competitivo, contará com os percursos de 3 km e 6 km, ambos individuais. A largada das provas será às 1</w:t>
      </w:r>
      <w:r w:rsidR="009C7F17">
        <w:t>8</w:t>
      </w:r>
      <w:r>
        <w:t>h</w:t>
      </w:r>
      <w:r w:rsidR="009C7F17">
        <w:t>3</w:t>
      </w:r>
      <w:r>
        <w:t>0.</w:t>
      </w:r>
    </w:p>
    <w:p w14:paraId="28DEAF6E" w14:textId="53BE1395" w:rsidR="00C532EB" w:rsidRDefault="00000000">
      <w:pPr>
        <w:jc w:val="both"/>
      </w:pPr>
      <w:r>
        <w:t>1.3. O local de concentração e os percursos serão divulgados no dia 30/0</w:t>
      </w:r>
      <w:r w:rsidR="009200A2">
        <w:t>7</w:t>
      </w:r>
      <w:r>
        <w:t>/2025, através do Instagram oficial @glow_esportes e no site oficial.</w:t>
      </w:r>
    </w:p>
    <w:p w14:paraId="01FCD972" w14:textId="77777777" w:rsidR="00C532EB" w:rsidRDefault="00000000">
      <w:pPr>
        <w:jc w:val="both"/>
      </w:pPr>
      <w:r>
        <w:t>1.4. A prova terá duração máxima de 2 (duas) horas.</w:t>
      </w:r>
    </w:p>
    <w:p w14:paraId="5C2E8CA8" w14:textId="77777777" w:rsidR="00C532EB" w:rsidRDefault="00000000">
      <w:pPr>
        <w:pStyle w:val="Ttulo2"/>
      </w:pPr>
      <w:r>
        <w:t>2. INSCRIÇÃO</w:t>
      </w:r>
    </w:p>
    <w:p w14:paraId="00D6E340" w14:textId="77777777" w:rsidR="00C532EB" w:rsidRDefault="00000000">
      <w:pPr>
        <w:jc w:val="both"/>
      </w:pPr>
      <w:r>
        <w:t>2.1. As inscrições são pessoais e intransferíveis, não sendo permitidas trocas ou substituições de participantes.</w:t>
      </w:r>
    </w:p>
    <w:p w14:paraId="4ED8CD0A" w14:textId="77777777" w:rsidR="00C532EB" w:rsidRDefault="00000000">
      <w:pPr>
        <w:jc w:val="both"/>
      </w:pPr>
      <w:r>
        <w:t>2.2. As inscrições serão realizadas exclusivamente pela internet, através do site: (inserir link).</w:t>
      </w:r>
    </w:p>
    <w:p w14:paraId="6E3EDAB6" w14:textId="77777777" w:rsidR="00C532EB" w:rsidRDefault="00000000">
      <w:pPr>
        <w:jc w:val="both"/>
      </w:pPr>
      <w:r>
        <w:t>2.3. As inscrições poderão ser encerradas antecipadamente, caso seja atingido o limite, ou prorrogadas, a critério da organização.</w:t>
      </w:r>
    </w:p>
    <w:p w14:paraId="7C597ADD" w14:textId="216963E3" w:rsidR="00C532EB" w:rsidRDefault="00000000">
      <w:pPr>
        <w:jc w:val="both"/>
      </w:pPr>
      <w:r>
        <w:t>2.4. O pagamento poderá ser feito via cartão de crédito ou Pix.</w:t>
      </w:r>
    </w:p>
    <w:p w14:paraId="0FCB6F24" w14:textId="14521D8A" w:rsidR="00C532EB" w:rsidRDefault="00000000">
      <w:pPr>
        <w:jc w:val="both"/>
      </w:pPr>
      <w:r>
        <w:t xml:space="preserve">2.5. Valores de inscrição: </w:t>
      </w:r>
    </w:p>
    <w:p w14:paraId="22DC8537" w14:textId="6BCA554E" w:rsidR="004F3BC7" w:rsidRDefault="006445D5">
      <w:pPr>
        <w:jc w:val="both"/>
      </w:pPr>
      <w:r>
        <w:rPr>
          <w:noProof/>
        </w:rPr>
        <w:drawing>
          <wp:inline distT="0" distB="0" distL="0" distR="0" wp14:anchorId="4C378387" wp14:editId="74682F29">
            <wp:extent cx="5486400" cy="10185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7F7D" w14:textId="77777777" w:rsidR="00C532EB" w:rsidRDefault="00000000">
      <w:pPr>
        <w:jc w:val="both"/>
      </w:pPr>
      <w:r>
        <w:t>2.6. Atletas com idade igual ou superior a 60 anos terão 50% de desconto no valor da inscrição, conforme previsto em lei.</w:t>
      </w:r>
    </w:p>
    <w:p w14:paraId="0BEE95DC" w14:textId="77777777" w:rsidR="00C532EB" w:rsidRDefault="00000000">
      <w:pPr>
        <w:pStyle w:val="Ttulo2"/>
      </w:pPr>
      <w:r>
        <w:t>3. KIT ATLETA</w:t>
      </w:r>
    </w:p>
    <w:p w14:paraId="5AF7DC48" w14:textId="77777777" w:rsidR="00C532EB" w:rsidRDefault="00000000">
      <w:pPr>
        <w:jc w:val="both"/>
      </w:pPr>
      <w:r>
        <w:t>3.1. O Kit Atleta da Glow Night Run será composto por: Camiseta, Meia, Número de peito, Chip descartável, Medalha de participação, Brindes dos patrocinadores.</w:t>
      </w:r>
    </w:p>
    <w:p w14:paraId="71CA9B4F" w14:textId="0792ECFF" w:rsidR="00C532EB" w:rsidRDefault="00000000">
      <w:pPr>
        <w:jc w:val="both"/>
      </w:pPr>
      <w:r>
        <w:t xml:space="preserve">3.2. Entrega dos kits: Local </w:t>
      </w:r>
      <w:r w:rsidR="009150DA">
        <w:t>e datas serão</w:t>
      </w:r>
      <w:r>
        <w:t xml:space="preserve"> divulgado</w:t>
      </w:r>
      <w:r w:rsidR="009150DA">
        <w:t>s</w:t>
      </w:r>
      <w:r>
        <w:t>. Podem ocorrer alterações, que serão informadas pelo Instagram oficial @glow_esportes.</w:t>
      </w:r>
    </w:p>
    <w:p w14:paraId="04B507C9" w14:textId="77777777" w:rsidR="00C532EB" w:rsidRDefault="00000000">
      <w:pPr>
        <w:jc w:val="both"/>
      </w:pPr>
      <w:r>
        <w:lastRenderedPageBreak/>
        <w:t>3.3. Os kits não retirados nas datas informadas não serão entregues posteriormente, nem haverá envio por correio.</w:t>
      </w:r>
    </w:p>
    <w:p w14:paraId="2FF854A8" w14:textId="77777777" w:rsidR="00C532EB" w:rsidRDefault="00000000">
      <w:pPr>
        <w:pStyle w:val="Ttulo2"/>
      </w:pPr>
      <w:r>
        <w:t>4. PARTICIPAÇÃO</w:t>
      </w:r>
    </w:p>
    <w:p w14:paraId="64D47211" w14:textId="77777777" w:rsidR="00C532EB" w:rsidRDefault="00000000">
      <w:pPr>
        <w:jc w:val="both"/>
      </w:pPr>
      <w:r>
        <w:t>Recomenda-se que os atletas estejam no local com pelo menos 1 hora de antecedência.</w:t>
      </w:r>
    </w:p>
    <w:p w14:paraId="4528E97E" w14:textId="2E66469A" w:rsidR="00C532EB" w:rsidRDefault="00000000">
      <w:pPr>
        <w:jc w:val="both"/>
      </w:pPr>
      <w:r>
        <w:t xml:space="preserve">Alterações nas inscrições serão permitidas até o dia </w:t>
      </w:r>
      <w:r w:rsidR="009150DA">
        <w:t>07</w:t>
      </w:r>
      <w:r>
        <w:t>/0</w:t>
      </w:r>
      <w:r w:rsidR="009150DA">
        <w:t>9</w:t>
      </w:r>
      <w:r>
        <w:t>/2025.</w:t>
      </w:r>
    </w:p>
    <w:p w14:paraId="4D924F27" w14:textId="0239DF26" w:rsidR="00C532EB" w:rsidRDefault="00000000">
      <w:pPr>
        <w:jc w:val="both"/>
      </w:pPr>
      <w:r>
        <w:t xml:space="preserve">Em caso de lesão, o atleta deverá enviar laudo médico até o dia </w:t>
      </w:r>
      <w:r w:rsidR="009150DA">
        <w:t>07/09/2025</w:t>
      </w:r>
      <w:r>
        <w:t xml:space="preserve"> pelo e-mail </w:t>
      </w:r>
      <w:r w:rsidR="009150DA">
        <w:t>proglowfitness@gmail.com.</w:t>
      </w:r>
      <w:r>
        <w:t xml:space="preserve"> Nestes casos, será realizado reembolso de </w:t>
      </w:r>
      <w:r w:rsidR="009150DA">
        <w:t>100%</w:t>
      </w:r>
      <w:r>
        <w:t xml:space="preserve"> d</w:t>
      </w:r>
      <w:r w:rsidR="009150DA">
        <w:t xml:space="preserve">a inscrição </w:t>
      </w:r>
      <w:r>
        <w:t>valor pago</w:t>
      </w:r>
      <w:r w:rsidR="009150DA">
        <w:t xml:space="preserve"> sem considerer as taxas do APP.</w:t>
      </w:r>
    </w:p>
    <w:p w14:paraId="00F376D8" w14:textId="77777777" w:rsidR="00C532EB" w:rsidRDefault="00000000">
      <w:pPr>
        <w:jc w:val="both"/>
      </w:pPr>
      <w:r>
        <w:t>A organização não se responsabiliza por defeitos na pista, irregularidades ou obstáculos ao longo do percurso.</w:t>
      </w:r>
    </w:p>
    <w:p w14:paraId="1722F09F" w14:textId="77777777" w:rsidR="00C532EB" w:rsidRDefault="00000000">
      <w:pPr>
        <w:jc w:val="both"/>
      </w:pPr>
      <w:r>
        <w:t>O atleta declara estar ciente de que sua participação é de total responsabilidade própria, conforme aceitação do Termo de Responsabilidade e Uso de Imagem.</w:t>
      </w:r>
    </w:p>
    <w:p w14:paraId="3275C76D" w14:textId="77777777" w:rsidR="00C532EB" w:rsidRDefault="00000000">
      <w:pPr>
        <w:pStyle w:val="Ttulo2"/>
      </w:pPr>
      <w:r>
        <w:t>5. FAIXAS ETÁRIAS (CORRIDA)</w:t>
      </w:r>
    </w:p>
    <w:p w14:paraId="6B706066" w14:textId="77777777" w:rsidR="00C532EB" w:rsidRDefault="00000000">
      <w:pPr>
        <w:jc w:val="both"/>
      </w:pPr>
      <w:r>
        <w:t>Categorias para os percursos de 3 km e 6 km, nos gêneros feminino e masculino:</w:t>
      </w:r>
    </w:p>
    <w:p w14:paraId="512F094D" w14:textId="77777777" w:rsidR="00C532EB" w:rsidRDefault="00000000">
      <w:pPr>
        <w:jc w:val="both"/>
      </w:pPr>
      <w:r>
        <w:t>14 a 19 anos, 20 a 24 anos, 25 a 29 anos, 30 a 34 anos, 35 a 39 anos, 40 a 44 anos, 45 a 49 anos, 50 a 54 anos, 55 a 59 anos, 60 a 64 anos, 65 a 69 anos, 70 anos ou mais.</w:t>
      </w:r>
    </w:p>
    <w:p w14:paraId="1484A1EC" w14:textId="77777777" w:rsidR="00C532EB" w:rsidRDefault="00000000">
      <w:pPr>
        <w:pStyle w:val="Ttulo2"/>
      </w:pPr>
      <w:r>
        <w:t>6. PREMIAÇÃO</w:t>
      </w:r>
    </w:p>
    <w:p w14:paraId="3F449122" w14:textId="77777777" w:rsidR="00C532EB" w:rsidRDefault="00000000">
      <w:pPr>
        <w:jc w:val="both"/>
      </w:pPr>
      <w:r>
        <w:t>6.1. Corridas de 3 km e 6 km:</w:t>
      </w:r>
    </w:p>
    <w:p w14:paraId="44809A3F" w14:textId="77777777" w:rsidR="00C532EB" w:rsidRDefault="00000000">
      <w:pPr>
        <w:jc w:val="both"/>
      </w:pPr>
      <w:r>
        <w:t>Troféu para os 5 primeiros colocados gerais (masculino e feminino).</w:t>
      </w:r>
    </w:p>
    <w:p w14:paraId="14AA3503" w14:textId="77777777" w:rsidR="00C532EB" w:rsidRDefault="00000000">
      <w:pPr>
        <w:jc w:val="both"/>
      </w:pPr>
      <w:r>
        <w:t>Medalha de premiação para os 3 primeiros de cada faixa etária.</w:t>
      </w:r>
    </w:p>
    <w:p w14:paraId="60C06A90" w14:textId="77777777" w:rsidR="00C532EB" w:rsidRDefault="00000000">
      <w:pPr>
        <w:jc w:val="both"/>
      </w:pPr>
      <w:r>
        <w:t>Medalha de participação para todos os atletas que concluírem a prova.</w:t>
      </w:r>
    </w:p>
    <w:p w14:paraId="50C4F22D" w14:textId="77777777" w:rsidR="00C532EB" w:rsidRDefault="00000000">
      <w:pPr>
        <w:jc w:val="both"/>
      </w:pPr>
      <w:r>
        <w:t>Troféu para o maior grupo inscrito.</w:t>
      </w:r>
    </w:p>
    <w:p w14:paraId="2E8B7659" w14:textId="77777777" w:rsidR="00C532EB" w:rsidRDefault="00000000">
      <w:pPr>
        <w:pStyle w:val="Ttulo2"/>
      </w:pPr>
      <w:r>
        <w:t>7. DISPOSIÇÕES GERAIS</w:t>
      </w:r>
    </w:p>
    <w:p w14:paraId="3748118B" w14:textId="77777777" w:rsidR="00C532EB" w:rsidRDefault="00000000">
      <w:pPr>
        <w:jc w:val="both"/>
      </w:pPr>
      <w:r>
        <w:t>7.1. A organização poderá alterar o percurso, caso seja necessário para garantir a segurança dos atletas.</w:t>
      </w:r>
    </w:p>
    <w:p w14:paraId="62D5D9D6" w14:textId="77777777" w:rsidR="00C532EB" w:rsidRDefault="00000000">
      <w:pPr>
        <w:jc w:val="both"/>
      </w:pPr>
      <w:r>
        <w:t>7.2. O evento ocorrerá sob qualquer condição climática, exceto em casos extremos que comprometam a segurança dos participantes.</w:t>
      </w:r>
    </w:p>
    <w:p w14:paraId="4112C680" w14:textId="77777777" w:rsidR="00C532EB" w:rsidRDefault="00000000">
      <w:pPr>
        <w:jc w:val="both"/>
      </w:pPr>
      <w:r>
        <w:t>7.3. Ao se inscrever, o atleta autoriza o uso gratuito de sua imagem, podendo ser utilizada pela organização em fotos, vídeos e materiais de divulgação.</w:t>
      </w:r>
    </w:p>
    <w:p w14:paraId="0855FB96" w14:textId="77777777" w:rsidR="00C532EB" w:rsidRDefault="00000000">
      <w:pPr>
        <w:jc w:val="both"/>
      </w:pPr>
      <w:r>
        <w:t>7.4. Casos omissos serão avaliados e decididos pela Comissão Organizadora.</w:t>
      </w:r>
    </w:p>
    <w:p w14:paraId="65A17039" w14:textId="77777777" w:rsidR="00C532EB" w:rsidRDefault="00000000">
      <w:pPr>
        <w:jc w:val="both"/>
      </w:pPr>
      <w:r>
        <w:lastRenderedPageBreak/>
        <w:t xml:space="preserve">7.5. </w:t>
      </w:r>
      <w:r w:rsidRPr="004811F4">
        <w:rPr>
          <w:b/>
          <w:bCs/>
        </w:rPr>
        <w:t>Não serão permitidas alterações no percurso ou no tamanho das camisetas após a inscrição.</w:t>
      </w:r>
    </w:p>
    <w:p w14:paraId="7D5B2687" w14:textId="18B206BC" w:rsidR="00C532EB" w:rsidRDefault="00000000">
      <w:pPr>
        <w:jc w:val="both"/>
      </w:pPr>
      <w:r>
        <w:t xml:space="preserve">7.6. A lista de inscritos por categoria será divulgada </w:t>
      </w:r>
      <w:r w:rsidR="004811F4">
        <w:t xml:space="preserve">ATÉ </w:t>
      </w:r>
      <w:r>
        <w:t>72 horas antes da prova.</w:t>
      </w:r>
    </w:p>
    <w:p w14:paraId="2CE1F17F" w14:textId="77777777" w:rsidR="00C532EB" w:rsidRDefault="00000000">
      <w:pPr>
        <w:jc w:val="both"/>
      </w:pPr>
      <w:r>
        <w:t>7.7. As categorias são definidas de acordo com o ano de nascimento.</w:t>
      </w:r>
    </w:p>
    <w:p w14:paraId="72FA50B4" w14:textId="77777777" w:rsidR="00C532EB" w:rsidRDefault="00000000">
      <w:pPr>
        <w:jc w:val="both"/>
      </w:pPr>
      <w:r>
        <w:t>7.8. O percurso contará com pontos de hidratação.</w:t>
      </w:r>
    </w:p>
    <w:p w14:paraId="07F6F2BE" w14:textId="77777777" w:rsidR="00C532EB" w:rsidRDefault="00000000">
      <w:pPr>
        <w:jc w:val="both"/>
      </w:pPr>
      <w:r>
        <w:t>7.9. A escolha do tamanho da camiseta será feita no ato da inscrição e não poderá ser alterada posteriormente.</w:t>
      </w:r>
    </w:p>
    <w:p w14:paraId="27CB257D" w14:textId="77777777" w:rsidR="00C532EB" w:rsidRDefault="00000000">
      <w:pPr>
        <w:jc w:val="both"/>
      </w:pPr>
      <w:r>
        <w:t>7.10. A cronometragem oficial será realizada pela empresa TRICHIP, por meio de chip descartável.</w:t>
      </w:r>
    </w:p>
    <w:p w14:paraId="3769E44F" w14:textId="77777777" w:rsidR="00C532EB" w:rsidRDefault="00000000">
      <w:pPr>
        <w:pStyle w:val="Ttulo2"/>
      </w:pPr>
      <w:r>
        <w:t>8. DECLARAÇÃO DO PARTICIPANTE</w:t>
      </w:r>
    </w:p>
    <w:p w14:paraId="74687181" w14:textId="77777777" w:rsidR="00C532EB" w:rsidRDefault="00000000">
      <w:pPr>
        <w:jc w:val="both"/>
      </w:pPr>
      <w:r>
        <w:t>Ao realizar minha inscrição, declaro que participarei da Glow Night Run – A energia que te leva mais longe, por minha livre e espontânea vontade, afirmando estar em plena condição física e mental, sem restrições médicas que me impeçam de participar desta competição.</w:t>
      </w:r>
    </w:p>
    <w:p w14:paraId="65D754A7" w14:textId="77777777" w:rsidR="00C532EB" w:rsidRDefault="00000000">
      <w:pPr>
        <w:jc w:val="both"/>
      </w:pPr>
      <w:r>
        <w:t>Isento a organização do evento de qualquer responsabilidade por eventuais acidentes, danos físicos ou clínicos que possam ocorrer durante a realização da prova.</w:t>
      </w:r>
    </w:p>
    <w:p w14:paraId="10D76F00" w14:textId="77777777" w:rsidR="00C532EB" w:rsidRDefault="00000000">
      <w:pPr>
        <w:jc w:val="both"/>
      </w:pPr>
      <w:r>
        <w:t>Autorizo o uso da minha imagem e do meu nome para fins de divulgação, sem qualquer ônus ou remuneração, em caráter definitivo e irrevogável.</w:t>
      </w:r>
    </w:p>
    <w:p w14:paraId="33CA0ECB" w14:textId="77777777" w:rsidR="00C532EB" w:rsidRDefault="00000000">
      <w:pPr>
        <w:jc w:val="both"/>
      </w:pPr>
      <w:r>
        <w:t>Estou ciente de que meus dados informados poderão ser compartilhados com a empresa responsável pela cronometragem oficial do evento.</w:t>
      </w:r>
    </w:p>
    <w:p w14:paraId="69A659A2" w14:textId="77777777" w:rsidR="00C532EB" w:rsidRDefault="00000000">
      <w:pPr>
        <w:jc w:val="both"/>
      </w:pPr>
      <w:r>
        <w:t>Ao confirmar minha inscrição no site da Trichip, estou de acordo com todos os termos deste regulamento.</w:t>
      </w:r>
    </w:p>
    <w:p w14:paraId="2DC99E87" w14:textId="2DE819BE" w:rsidR="00C532EB" w:rsidRDefault="00000000">
      <w:pPr>
        <w:jc w:val="both"/>
      </w:pPr>
      <w:r>
        <w:rPr>
          <w:b/>
        </w:rPr>
        <w:t>GLOW ESPORTES</w:t>
      </w:r>
      <w:r w:rsidR="004C1C5A">
        <w:rPr>
          <w:b/>
        </w:rPr>
        <w:tab/>
      </w:r>
    </w:p>
    <w:sectPr w:rsidR="00C532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8123547">
    <w:abstractNumId w:val="8"/>
  </w:num>
  <w:num w:numId="2" w16cid:durableId="148253950">
    <w:abstractNumId w:val="6"/>
  </w:num>
  <w:num w:numId="3" w16cid:durableId="1478303386">
    <w:abstractNumId w:val="5"/>
  </w:num>
  <w:num w:numId="4" w16cid:durableId="2082176438">
    <w:abstractNumId w:val="4"/>
  </w:num>
  <w:num w:numId="5" w16cid:durableId="1736321415">
    <w:abstractNumId w:val="7"/>
  </w:num>
  <w:num w:numId="6" w16cid:durableId="1022629153">
    <w:abstractNumId w:val="3"/>
  </w:num>
  <w:num w:numId="7" w16cid:durableId="371879644">
    <w:abstractNumId w:val="2"/>
  </w:num>
  <w:num w:numId="8" w16cid:durableId="804275561">
    <w:abstractNumId w:val="1"/>
  </w:num>
  <w:num w:numId="9" w16cid:durableId="63441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7786"/>
    <w:rsid w:val="004811F4"/>
    <w:rsid w:val="004C1C5A"/>
    <w:rsid w:val="004F3BC7"/>
    <w:rsid w:val="006445D5"/>
    <w:rsid w:val="006D39F2"/>
    <w:rsid w:val="008646BB"/>
    <w:rsid w:val="008D20C5"/>
    <w:rsid w:val="009150DA"/>
    <w:rsid w:val="009200A2"/>
    <w:rsid w:val="009C7F17"/>
    <w:rsid w:val="00AA1D8D"/>
    <w:rsid w:val="00AC3E8A"/>
    <w:rsid w:val="00B47730"/>
    <w:rsid w:val="00C532E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88E90"/>
  <w14:defaultImageDpi w14:val="300"/>
  <w15:docId w15:val="{283A4F92-04ED-4BCB-BC1D-F87FF160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7571</TotalTime>
  <Pages>3</Pages>
  <Words>715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User</cp:lastModifiedBy>
  <cp:revision>2</cp:revision>
  <dcterms:created xsi:type="dcterms:W3CDTF">2013-12-23T23:15:00Z</dcterms:created>
  <dcterms:modified xsi:type="dcterms:W3CDTF">2025-07-01T12:59:00Z</dcterms:modified>
  <cp:category/>
</cp:coreProperties>
</file>