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9BF0C" w14:textId="77777777" w:rsidR="00217701" w:rsidRDefault="00000000">
      <w:pPr>
        <w:pStyle w:val="Ttulo"/>
      </w:pPr>
      <w:r>
        <w:t>REGULAMENTO OFICIAL – BK RUN 2026</w:t>
      </w:r>
    </w:p>
    <w:p w14:paraId="07E2DD72" w14:textId="77777777" w:rsidR="00217701" w:rsidRDefault="00000000">
      <w:pPr>
        <w:pStyle w:val="Ttulo1"/>
      </w:pPr>
      <w:r>
        <w:t>1. DA PROVA</w:t>
      </w:r>
    </w:p>
    <w:p w14:paraId="255606BA" w14:textId="77777777" w:rsidR="00217701" w:rsidRDefault="00000000">
      <w:r>
        <w:t>A BK RUN 2026 é um evento esportivo de corrida de rua com caráter comunitário, pertencente à BK Patinação e organizada tecnicamente pela Glow Esportes.</w:t>
      </w:r>
    </w:p>
    <w:p w14:paraId="704CDCC4" w14:textId="77777777" w:rsidR="00217701" w:rsidRDefault="00217701"/>
    <w:p w14:paraId="4FBE4B2E" w14:textId="77777777" w:rsidR="00217701" w:rsidRDefault="00000000">
      <w:r>
        <w:t>Data: 17 de maio de 2026 – Santa Cruz do Sul</w:t>
      </w:r>
    </w:p>
    <w:p w14:paraId="525706D7" w14:textId="376B8BE6" w:rsidR="00217701" w:rsidRDefault="00000000">
      <w:r>
        <w:t>Horário da largada: 7h</w:t>
      </w:r>
      <w:r w:rsidR="006E6E2B">
        <w:t>0</w:t>
      </w:r>
      <w:r>
        <w:t>0</w:t>
      </w:r>
    </w:p>
    <w:p w14:paraId="6FAE4BDB" w14:textId="77777777" w:rsidR="00217701" w:rsidRDefault="00000000">
      <w:r>
        <w:t>Local da largada: em frente à BK</w:t>
      </w:r>
    </w:p>
    <w:p w14:paraId="0CA10407" w14:textId="77777777" w:rsidR="00217701" w:rsidRDefault="00000000">
      <w:r>
        <w:t>Endereço: R. Ernesto Alves, 1187 - sala 04 - Centro, Santa Cruz do Sul - RS, 96810-346</w:t>
      </w:r>
    </w:p>
    <w:p w14:paraId="18243093" w14:textId="77777777" w:rsidR="00217701" w:rsidRDefault="00000000">
      <w:pPr>
        <w:pStyle w:val="Ttulo1"/>
      </w:pPr>
      <w:r>
        <w:t>MODALIDADES</w:t>
      </w:r>
    </w:p>
    <w:p w14:paraId="3F683B70" w14:textId="77777777" w:rsidR="00217701" w:rsidRDefault="00000000">
      <w:r>
        <w:t>• Corrida 3 km (competitiva)</w:t>
      </w:r>
    </w:p>
    <w:p w14:paraId="1CBD0ED5" w14:textId="77777777" w:rsidR="00217701" w:rsidRDefault="00000000">
      <w:r>
        <w:t>• Corrida 6 km (competitiva)</w:t>
      </w:r>
    </w:p>
    <w:p w14:paraId="1BEEBE60" w14:textId="77777777" w:rsidR="00217701" w:rsidRDefault="00000000">
      <w:r>
        <w:t>• Caminhada (participativa)</w:t>
      </w:r>
    </w:p>
    <w:p w14:paraId="310A16CF" w14:textId="77777777" w:rsidR="00217701" w:rsidRDefault="00000000">
      <w:r>
        <w:t>• Corrida Kids (participativa)</w:t>
      </w:r>
    </w:p>
    <w:p w14:paraId="6B19C3EF" w14:textId="77777777" w:rsidR="00217701" w:rsidRDefault="00000000">
      <w:pPr>
        <w:pStyle w:val="Ttulo1"/>
      </w:pPr>
      <w:r>
        <w:t>HORÁRIOS DE LARGADA</w:t>
      </w:r>
    </w:p>
    <w:p w14:paraId="567EA5A1" w14:textId="77777777" w:rsidR="00217701" w:rsidRDefault="00000000">
      <w:r>
        <w:t>Os horários de largada poderão ser ajustados pela organização de acordo com as condições climáticas do dia do evento, especialmente em casos de calor excessivo, frio intenso ou outras situações que possam comprometer a segurança e o bem-estar dos atletas.</w:t>
      </w:r>
    </w:p>
    <w:p w14:paraId="53A4EA6D" w14:textId="77777777" w:rsidR="00217701" w:rsidRDefault="00000000">
      <w:r>
        <w:t>Qualquer alteração será comunicada previamente pelos canais oficiais.</w:t>
      </w:r>
    </w:p>
    <w:p w14:paraId="78C248BC" w14:textId="77777777" w:rsidR="00217701" w:rsidRDefault="00000000">
      <w:pPr>
        <w:pStyle w:val="Ttulo1"/>
      </w:pPr>
      <w:r>
        <w:t>INSCRIÇÕES</w:t>
      </w:r>
    </w:p>
    <w:p w14:paraId="506D5F23" w14:textId="77777777" w:rsidR="00217701" w:rsidRDefault="00000000">
      <w:r>
        <w:t>As inscrições serão realizadas exclusivamente online no site www.trichip.com.br.</w:t>
      </w:r>
    </w:p>
    <w:p w14:paraId="0EE7B1E3" w14:textId="77777777" w:rsidR="00217701" w:rsidRDefault="00000000">
      <w:r>
        <w:t>Não haverá inscrição no dia do evento.</w:t>
      </w:r>
    </w:p>
    <w:p w14:paraId="69A001B7" w14:textId="77777777" w:rsidR="00217701" w:rsidRDefault="00000000">
      <w:r>
        <w:t>A inscrição é pessoal e intransferível.</w:t>
      </w:r>
    </w:p>
    <w:p w14:paraId="3A6EC8C9" w14:textId="77777777" w:rsidR="00217701" w:rsidRDefault="00000000">
      <w:r>
        <w:t>A inscrição será confirmada após o pagamento.</w:t>
      </w:r>
    </w:p>
    <w:p w14:paraId="471991CC" w14:textId="77777777" w:rsidR="00217701" w:rsidRDefault="00000000">
      <w:r>
        <w:t>A prova contará com sistema de cronometragem eletrônica por chip.</w:t>
      </w:r>
    </w:p>
    <w:p w14:paraId="3AFB2397" w14:textId="77777777" w:rsidR="00217701" w:rsidRDefault="00000000">
      <w:pPr>
        <w:pStyle w:val="Ttulo1"/>
      </w:pPr>
      <w:r>
        <w:lastRenderedPageBreak/>
        <w:t>2. IDADE MÍNIMA</w:t>
      </w:r>
    </w:p>
    <w:p w14:paraId="4F912196" w14:textId="77777777" w:rsidR="00217701" w:rsidRDefault="00000000">
      <w:r>
        <w:t>Corrida 3 km: a partir de 14 anos</w:t>
      </w:r>
    </w:p>
    <w:p w14:paraId="0DC24725" w14:textId="77777777" w:rsidR="00217701" w:rsidRDefault="00000000">
      <w:r>
        <w:t>Corrida 6 km: a partir de 16 anos</w:t>
      </w:r>
    </w:p>
    <w:p w14:paraId="71300D23" w14:textId="77777777" w:rsidR="00217701" w:rsidRDefault="00000000">
      <w:r>
        <w:t>Será considerado o ano de nascimento do atleta.</w:t>
      </w:r>
    </w:p>
    <w:p w14:paraId="5B74E87B" w14:textId="77777777" w:rsidR="00217701" w:rsidRDefault="00000000">
      <w:pPr>
        <w:pStyle w:val="Ttulo1"/>
      </w:pPr>
      <w:r>
        <w:t>3. PREMIAÇÃO – CLASSIFICAÇÃO GERAL</w:t>
      </w:r>
    </w:p>
    <w:p w14:paraId="2F079EC3" w14:textId="77777777" w:rsidR="00217701" w:rsidRDefault="00000000">
      <w:r>
        <w:t>Serão premiados os 5 primeiros colocados no geral masculino e feminino nas distâncias 3 km e 6 km.</w:t>
      </w:r>
    </w:p>
    <w:p w14:paraId="52625DC7" w14:textId="77777777" w:rsidR="00217701" w:rsidRDefault="00217701"/>
    <w:p w14:paraId="22B48B50" w14:textId="77777777" w:rsidR="00217701" w:rsidRDefault="00000000">
      <w:r>
        <w:t>Premiação:</w:t>
      </w:r>
    </w:p>
    <w:p w14:paraId="035144BF" w14:textId="77777777" w:rsidR="00217701" w:rsidRDefault="00000000">
      <w:r>
        <w:t>1º lugar</w:t>
      </w:r>
    </w:p>
    <w:p w14:paraId="5FC70E34" w14:textId="77777777" w:rsidR="00217701" w:rsidRDefault="00000000">
      <w:r>
        <w:t>2º lugar</w:t>
      </w:r>
    </w:p>
    <w:p w14:paraId="7278D148" w14:textId="77777777" w:rsidR="00217701" w:rsidRDefault="00000000">
      <w:r>
        <w:t>3º lugar</w:t>
      </w:r>
    </w:p>
    <w:p w14:paraId="2001B9AF" w14:textId="77777777" w:rsidR="00217701" w:rsidRDefault="00000000">
      <w:r>
        <w:t>4º lugar</w:t>
      </w:r>
    </w:p>
    <w:p w14:paraId="7D3D323B" w14:textId="77777777" w:rsidR="00217701" w:rsidRDefault="00000000">
      <w:r>
        <w:t>5º lugar</w:t>
      </w:r>
    </w:p>
    <w:p w14:paraId="2FBD0276" w14:textId="77777777" w:rsidR="00217701" w:rsidRDefault="00217701"/>
    <w:p w14:paraId="01143A9E" w14:textId="77777777" w:rsidR="00217701" w:rsidRDefault="00000000">
      <w:r>
        <w:t>A premiação poderá ser composta por troféus e brindes de patrocinadores.</w:t>
      </w:r>
    </w:p>
    <w:p w14:paraId="00197966" w14:textId="77777777" w:rsidR="00217701" w:rsidRDefault="00000000">
      <w:pPr>
        <w:pStyle w:val="Ttulo1"/>
      </w:pPr>
      <w:r>
        <w:t>PREMIAÇÃO POR FAIXA ETÁRIA</w:t>
      </w:r>
    </w:p>
    <w:p w14:paraId="6C52E1CB" w14:textId="77777777" w:rsidR="00217701" w:rsidRDefault="00000000">
      <w:r>
        <w:t>Serão premiados os 3 primeiros colocados de cada categoria masculino e feminino.</w:t>
      </w:r>
    </w:p>
    <w:p w14:paraId="42AD26BC" w14:textId="77777777" w:rsidR="00217701" w:rsidRDefault="00217701"/>
    <w:p w14:paraId="07B3E2FA" w14:textId="77777777" w:rsidR="00217701" w:rsidRDefault="00000000">
      <w:r>
        <w:t>Faixas etárias:</w:t>
      </w:r>
    </w:p>
    <w:p w14:paraId="1B173AC8" w14:textId="77777777" w:rsidR="00217701" w:rsidRDefault="00000000">
      <w:r>
        <w:t>14 a 19 anos</w:t>
      </w:r>
    </w:p>
    <w:p w14:paraId="6536D9B4" w14:textId="77777777" w:rsidR="00217701" w:rsidRDefault="00000000">
      <w:r>
        <w:t>20 a 24 anos</w:t>
      </w:r>
    </w:p>
    <w:p w14:paraId="044AC06F" w14:textId="77777777" w:rsidR="00217701" w:rsidRDefault="00000000">
      <w:r>
        <w:t>25 a 29 anos</w:t>
      </w:r>
    </w:p>
    <w:p w14:paraId="42C52755" w14:textId="77777777" w:rsidR="00217701" w:rsidRDefault="00000000">
      <w:r>
        <w:t>30 a 34 anos</w:t>
      </w:r>
    </w:p>
    <w:p w14:paraId="2082CCE2" w14:textId="77777777" w:rsidR="00217701" w:rsidRDefault="00000000">
      <w:r>
        <w:t>35 a 39 anos</w:t>
      </w:r>
    </w:p>
    <w:p w14:paraId="54FACE3F" w14:textId="77777777" w:rsidR="00217701" w:rsidRDefault="00000000">
      <w:r>
        <w:t>40 a 44 anos</w:t>
      </w:r>
    </w:p>
    <w:p w14:paraId="34C7200D" w14:textId="77777777" w:rsidR="00217701" w:rsidRDefault="00000000">
      <w:r>
        <w:lastRenderedPageBreak/>
        <w:t>45 a 49 anos</w:t>
      </w:r>
    </w:p>
    <w:p w14:paraId="56257268" w14:textId="77777777" w:rsidR="00217701" w:rsidRDefault="00000000">
      <w:r>
        <w:t>50 a 54 anos</w:t>
      </w:r>
    </w:p>
    <w:p w14:paraId="75A2D7E5" w14:textId="77777777" w:rsidR="00217701" w:rsidRDefault="00000000">
      <w:r>
        <w:t>55 a 59 anos</w:t>
      </w:r>
    </w:p>
    <w:p w14:paraId="03415D69" w14:textId="77777777" w:rsidR="00217701" w:rsidRDefault="00000000">
      <w:r>
        <w:t>60 a 64 anos</w:t>
      </w:r>
    </w:p>
    <w:p w14:paraId="7DA94A4D" w14:textId="77777777" w:rsidR="00217701" w:rsidRDefault="00000000">
      <w:r>
        <w:t>65 a 69 anos</w:t>
      </w:r>
    </w:p>
    <w:p w14:paraId="62945EEA" w14:textId="77777777" w:rsidR="00217701" w:rsidRDefault="00000000">
      <w:r>
        <w:t>70 anos ou mais</w:t>
      </w:r>
    </w:p>
    <w:p w14:paraId="710A19FC" w14:textId="77777777" w:rsidR="00217701" w:rsidRDefault="00217701"/>
    <w:p w14:paraId="2B93D6BA" w14:textId="77777777" w:rsidR="00217701" w:rsidRDefault="00000000">
      <w:r>
        <w:t>Premiação composta por medalha específica da categoria.</w:t>
      </w:r>
    </w:p>
    <w:p w14:paraId="61A172E9" w14:textId="77777777" w:rsidR="00217701" w:rsidRDefault="00000000">
      <w:pPr>
        <w:pStyle w:val="Ttulo1"/>
      </w:pPr>
      <w:r>
        <w:t>CAMINHADA</w:t>
      </w:r>
    </w:p>
    <w:p w14:paraId="09C25094" w14:textId="77777777" w:rsidR="00217701" w:rsidRDefault="00000000">
      <w:r>
        <w:t>Possui caráter participativo.</w:t>
      </w:r>
    </w:p>
    <w:p w14:paraId="7E9A01DF" w14:textId="77777777" w:rsidR="00217701" w:rsidRDefault="00000000">
      <w:r>
        <w:t>Todos os participantes que concluírem o percurso receberão medalha de participação.</w:t>
      </w:r>
    </w:p>
    <w:p w14:paraId="7546CC7B" w14:textId="77777777" w:rsidR="00217701" w:rsidRDefault="00000000">
      <w:pPr>
        <w:pStyle w:val="Ttulo1"/>
      </w:pPr>
      <w:r>
        <w:t>CORRIDA KIDS</w:t>
      </w:r>
    </w:p>
    <w:p w14:paraId="381F9048" w14:textId="77777777" w:rsidR="00217701" w:rsidRDefault="00000000">
      <w:r>
        <w:t>Possui caráter participativo e recreativo.</w:t>
      </w:r>
    </w:p>
    <w:p w14:paraId="2DEEEEE7" w14:textId="77777777" w:rsidR="00217701" w:rsidRDefault="00000000">
      <w:r>
        <w:t>Todas as crianças inscritas que concluírem sua distância receberão medalha de participação.</w:t>
      </w:r>
    </w:p>
    <w:p w14:paraId="424FD81A" w14:textId="77777777" w:rsidR="00217701" w:rsidRDefault="00000000">
      <w:pPr>
        <w:pStyle w:val="Ttulo1"/>
      </w:pPr>
      <w:r>
        <w:t>4. LOTES DE INSCRIÇÃO</w:t>
      </w:r>
    </w:p>
    <w:p w14:paraId="0C224287" w14:textId="77777777" w:rsidR="00217701" w:rsidRDefault="00000000">
      <w:r>
        <w:t>Total de vagas: 500 atletas</w:t>
      </w:r>
    </w:p>
    <w:p w14:paraId="195EE9CC" w14:textId="77777777" w:rsidR="00217701" w:rsidRDefault="00217701"/>
    <w:p w14:paraId="693BE5CA" w14:textId="77777777" w:rsidR="00217701" w:rsidRDefault="00000000">
      <w:r>
        <w:t>Lote 1 – Promocional</w:t>
      </w:r>
    </w:p>
    <w:p w14:paraId="39EB5671" w14:textId="77777777" w:rsidR="00217701" w:rsidRDefault="00000000">
      <w:r>
        <w:t>Valor: R$ 99,00</w:t>
      </w:r>
    </w:p>
    <w:p w14:paraId="146001A6" w14:textId="77777777" w:rsidR="00217701" w:rsidRDefault="00000000">
      <w:r>
        <w:t>Quantidade: 150 vagas</w:t>
      </w:r>
    </w:p>
    <w:p w14:paraId="422BF38E" w14:textId="77777777" w:rsidR="00217701" w:rsidRDefault="00217701"/>
    <w:p w14:paraId="2B2B558B" w14:textId="77777777" w:rsidR="00217701" w:rsidRDefault="00000000">
      <w:r>
        <w:t>Lote 2 – Regular</w:t>
      </w:r>
    </w:p>
    <w:p w14:paraId="387D8FDC" w14:textId="77777777" w:rsidR="00217701" w:rsidRDefault="00000000">
      <w:r>
        <w:t>Valor: R$ 109,90</w:t>
      </w:r>
    </w:p>
    <w:p w14:paraId="4404C702" w14:textId="77777777" w:rsidR="00217701" w:rsidRDefault="00000000">
      <w:r>
        <w:t>Quantidade: 200 vagas</w:t>
      </w:r>
    </w:p>
    <w:p w14:paraId="06537AA3" w14:textId="77777777" w:rsidR="00217701" w:rsidRDefault="00217701"/>
    <w:p w14:paraId="4B9469B3" w14:textId="77777777" w:rsidR="00217701" w:rsidRDefault="00000000">
      <w:r>
        <w:t>Lote 3 – Última Hora</w:t>
      </w:r>
    </w:p>
    <w:p w14:paraId="17A7D17F" w14:textId="77777777" w:rsidR="00217701" w:rsidRDefault="00000000">
      <w:r>
        <w:t>Valor: R$ 139,90</w:t>
      </w:r>
    </w:p>
    <w:p w14:paraId="1C1CA3F8" w14:textId="77777777" w:rsidR="00217701" w:rsidRDefault="00000000">
      <w:r>
        <w:t>Quantidade: 150 vagas</w:t>
      </w:r>
    </w:p>
    <w:p w14:paraId="11CB28BA" w14:textId="77777777" w:rsidR="00217701" w:rsidRDefault="00217701"/>
    <w:p w14:paraId="39E633EC" w14:textId="77777777" w:rsidR="00217701" w:rsidRDefault="00000000">
      <w:r>
        <w:t>Kids: 120 atletas – R$ 59,90</w:t>
      </w:r>
    </w:p>
    <w:p w14:paraId="4F62C218" w14:textId="77777777" w:rsidR="00217701" w:rsidRDefault="00000000">
      <w:r>
        <w:t>Caminhada: 100 atletas – R$ 99,90</w:t>
      </w:r>
    </w:p>
    <w:p w14:paraId="1ABCF900" w14:textId="77777777" w:rsidR="00217701" w:rsidRDefault="00000000">
      <w:pPr>
        <w:pStyle w:val="Ttulo1"/>
      </w:pPr>
      <w:r>
        <w:t>KIT ATLETA</w:t>
      </w:r>
    </w:p>
    <w:p w14:paraId="5EA92627" w14:textId="77777777" w:rsidR="00217701" w:rsidRDefault="00000000">
      <w:r>
        <w:t>Número de peito</w:t>
      </w:r>
    </w:p>
    <w:p w14:paraId="1A298601" w14:textId="77777777" w:rsidR="00217701" w:rsidRDefault="00000000">
      <w:r>
        <w:t>Alfinetes</w:t>
      </w:r>
    </w:p>
    <w:p w14:paraId="4606940D" w14:textId="77777777" w:rsidR="00217701" w:rsidRDefault="00000000">
      <w:r>
        <w:t>Camiseta oficial do evento</w:t>
      </w:r>
    </w:p>
    <w:p w14:paraId="056A9FB3" w14:textId="77777777" w:rsidR="00217701" w:rsidRDefault="00000000">
      <w:r>
        <w:t>Medalha de participação (pós-prova)</w:t>
      </w:r>
    </w:p>
    <w:p w14:paraId="667D5BDC" w14:textId="77777777" w:rsidR="00217701" w:rsidRDefault="00000000">
      <w:pPr>
        <w:pStyle w:val="Ttulo1"/>
      </w:pPr>
      <w:r>
        <w:t>KIT ATLETA KIDS</w:t>
      </w:r>
    </w:p>
    <w:p w14:paraId="7239EBD9" w14:textId="77777777" w:rsidR="00217701" w:rsidRDefault="00000000">
      <w:r>
        <w:t>Camiseta oficial do evento</w:t>
      </w:r>
    </w:p>
    <w:p w14:paraId="3319D75F" w14:textId="77777777" w:rsidR="00217701" w:rsidRDefault="00000000">
      <w:r>
        <w:t>Medalha de participação</w:t>
      </w:r>
    </w:p>
    <w:p w14:paraId="016834F4" w14:textId="77777777" w:rsidR="00217701" w:rsidRDefault="00000000">
      <w:pPr>
        <w:pStyle w:val="Ttulo1"/>
      </w:pPr>
      <w:r>
        <w:t>5. DESCONTO PARA IDOSOS</w:t>
      </w:r>
    </w:p>
    <w:p w14:paraId="15C4152A" w14:textId="77777777" w:rsidR="00217701" w:rsidRDefault="00000000">
      <w:r>
        <w:t>Participantes com 60 anos ou mais terão direito a 50% de desconto conforme Estatuto do Idoso.</w:t>
      </w:r>
    </w:p>
    <w:p w14:paraId="1E6C994B" w14:textId="77777777" w:rsidR="00217701" w:rsidRDefault="00000000">
      <w:pPr>
        <w:pStyle w:val="Ttulo1"/>
      </w:pPr>
      <w:r>
        <w:t>6. CATEGORIA KIDS</w:t>
      </w:r>
    </w:p>
    <w:p w14:paraId="47419798" w14:textId="77777777" w:rsidR="00217701" w:rsidRDefault="00000000">
      <w:r>
        <w:t>Distâncias por idade:</w:t>
      </w:r>
    </w:p>
    <w:p w14:paraId="3A616D09" w14:textId="77777777" w:rsidR="00217701" w:rsidRDefault="00217701"/>
    <w:p w14:paraId="46A0C717" w14:textId="77777777" w:rsidR="00217701" w:rsidRDefault="00000000">
      <w:r>
        <w:t>2 a 5 anos – 40 metros</w:t>
      </w:r>
    </w:p>
    <w:p w14:paraId="21028883" w14:textId="77777777" w:rsidR="00217701" w:rsidRDefault="00000000">
      <w:r>
        <w:t>6 a 7 anos – 80 metros</w:t>
      </w:r>
    </w:p>
    <w:p w14:paraId="793BC42E" w14:textId="77777777" w:rsidR="00217701" w:rsidRDefault="00000000">
      <w:r>
        <w:t>8 a 9 anos – 200 metros</w:t>
      </w:r>
    </w:p>
    <w:p w14:paraId="04E21A91" w14:textId="77777777" w:rsidR="00217701" w:rsidRDefault="00000000">
      <w:r>
        <w:t>10 a 11 anos – 300 metros</w:t>
      </w:r>
    </w:p>
    <w:p w14:paraId="7121D7E8" w14:textId="77777777" w:rsidR="00217701" w:rsidRDefault="00000000">
      <w:r>
        <w:lastRenderedPageBreak/>
        <w:t>12 a 13 anos – 500 metros</w:t>
      </w:r>
    </w:p>
    <w:p w14:paraId="3A64D811" w14:textId="77777777" w:rsidR="00217701" w:rsidRDefault="00000000">
      <w:pPr>
        <w:pStyle w:val="Ttulo1"/>
      </w:pPr>
      <w:r>
        <w:t>7. RESPONSABILIDADE PELA INSCRIÇÃO KIDS</w:t>
      </w:r>
    </w:p>
    <w:p w14:paraId="49C1D686" w14:textId="77777777" w:rsidR="00217701" w:rsidRDefault="00000000">
      <w:r>
        <w:t>A inscrição deverá ser realizada pelo responsável legal da criança.</w:t>
      </w:r>
    </w:p>
    <w:p w14:paraId="2C4F9E0F" w14:textId="77777777" w:rsidR="00217701" w:rsidRDefault="00000000">
      <w:r>
        <w:t>A data de nascimento deve ser informada corretamente.</w:t>
      </w:r>
    </w:p>
    <w:p w14:paraId="056F74F4" w14:textId="77777777" w:rsidR="00217701" w:rsidRDefault="00000000">
      <w:pPr>
        <w:pStyle w:val="Ttulo1"/>
      </w:pPr>
      <w:r>
        <w:t>8. POLÍTICA DE CANCELAMENTO E TRANSFERÊNCIA</w:t>
      </w:r>
    </w:p>
    <w:p w14:paraId="1FE65D67" w14:textId="77777777" w:rsidR="00217701" w:rsidRDefault="00000000">
      <w:r>
        <w:t>Cancelamento poderá ser solicitado em até 7 dias após a compra e até 20 dias antes da prova.</w:t>
      </w:r>
    </w:p>
    <w:p w14:paraId="639A0B10" w14:textId="77777777" w:rsidR="00217701" w:rsidRDefault="00000000">
      <w:r>
        <w:t>Transferência mediante taxa administrativa de R$ 50,00.</w:t>
      </w:r>
    </w:p>
    <w:p w14:paraId="27A74C11" w14:textId="77777777" w:rsidR="00217701" w:rsidRDefault="00000000">
      <w:pPr>
        <w:pStyle w:val="Ttulo1"/>
      </w:pPr>
      <w:r>
        <w:t>9. RESPONSABILIDADE DO PARTICIPANTE</w:t>
      </w:r>
    </w:p>
    <w:p w14:paraId="581DE730" w14:textId="77777777" w:rsidR="00217701" w:rsidRDefault="00000000">
      <w:r>
        <w:t>O participante declara estar em condições físicas adequadas para participar.</w:t>
      </w:r>
    </w:p>
    <w:p w14:paraId="0E3B136D" w14:textId="77777777" w:rsidR="00217701" w:rsidRDefault="00000000">
      <w:r>
        <w:t>Todos os atletas estarão cobertos por seguro atleta durante o evento.</w:t>
      </w:r>
    </w:p>
    <w:p w14:paraId="0B650129" w14:textId="77777777" w:rsidR="00217701" w:rsidRDefault="00000000">
      <w:pPr>
        <w:pStyle w:val="Ttulo1"/>
      </w:pPr>
      <w:r>
        <w:t>10. DIREITOS DE IMAGEM</w:t>
      </w:r>
    </w:p>
    <w:p w14:paraId="3CEA3D17" w14:textId="77777777" w:rsidR="00217701" w:rsidRDefault="00000000">
      <w:r>
        <w:t>Ao participar do evento, o atleta autoriza o uso de sua imagem para divulgação do evento.</w:t>
      </w:r>
    </w:p>
    <w:p w14:paraId="013661DE" w14:textId="77777777" w:rsidR="00217701" w:rsidRDefault="00000000">
      <w:pPr>
        <w:pStyle w:val="Ttulo1"/>
      </w:pPr>
      <w:r>
        <w:t>11. PROTEÇÃO DE DADOS</w:t>
      </w:r>
    </w:p>
    <w:p w14:paraId="1E553234" w14:textId="77777777" w:rsidR="00217701" w:rsidRDefault="00000000">
      <w:r>
        <w:t>Os dados serão utilizados exclusivamente para organização do evento conforme LGPD.</w:t>
      </w:r>
    </w:p>
    <w:p w14:paraId="4573C357" w14:textId="77777777" w:rsidR="00217701" w:rsidRDefault="00000000">
      <w:pPr>
        <w:pStyle w:val="Ttulo1"/>
      </w:pPr>
      <w:r>
        <w:t>12. DISPOSIÇÕES FINAIS</w:t>
      </w:r>
    </w:p>
    <w:p w14:paraId="0519CCC5" w14:textId="77777777" w:rsidR="00217701" w:rsidRDefault="00000000">
      <w:r>
        <w:t>Haverá postos de hidratação e equipe médica durante o evento.</w:t>
      </w:r>
    </w:p>
    <w:p w14:paraId="49D1496E" w14:textId="77777777" w:rsidR="00217701" w:rsidRDefault="00000000">
      <w:r>
        <w:t>Casos omissos serão resolvidos pela organização.</w:t>
      </w:r>
    </w:p>
    <w:sectPr w:rsidR="0021770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num w:numId="1" w16cid:durableId="1626110400">
    <w:abstractNumId w:val="8"/>
  </w:num>
  <w:num w:numId="2" w16cid:durableId="790394588">
    <w:abstractNumId w:val="6"/>
  </w:num>
  <w:num w:numId="3" w16cid:durableId="1568146215">
    <w:abstractNumId w:val="5"/>
  </w:num>
  <w:num w:numId="4" w16cid:durableId="702747767">
    <w:abstractNumId w:val="4"/>
  </w:num>
  <w:num w:numId="5" w16cid:durableId="836921963">
    <w:abstractNumId w:val="7"/>
  </w:num>
  <w:num w:numId="6" w16cid:durableId="642468560">
    <w:abstractNumId w:val="3"/>
  </w:num>
  <w:num w:numId="7" w16cid:durableId="1531064561">
    <w:abstractNumId w:val="2"/>
  </w:num>
  <w:num w:numId="8" w16cid:durableId="532352142">
    <w:abstractNumId w:val="1"/>
  </w:num>
  <w:num w:numId="9" w16cid:durableId="298537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7701"/>
    <w:rsid w:val="0029639D"/>
    <w:rsid w:val="00326F90"/>
    <w:rsid w:val="006E6E2B"/>
    <w:rsid w:val="0089300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90ED89"/>
  <w14:defaultImageDpi w14:val="300"/>
  <w15:docId w15:val="{72EA8213-942E-4343-90BD-5EE60717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591</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2</cp:revision>
  <dcterms:created xsi:type="dcterms:W3CDTF">2013-12-23T23:15:00Z</dcterms:created>
  <dcterms:modified xsi:type="dcterms:W3CDTF">2026-04-29T15:33:00Z</dcterms:modified>
  <cp:category/>
</cp:coreProperties>
</file>