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01" w:rsidRDefault="00EA7DE0">
      <w:pPr>
        <w:pStyle w:val="Ttulo"/>
      </w:pPr>
      <w:r>
        <w:t xml:space="preserve">REGULAMENTO OFICIAL 1°CORRIDA MONTE VENETO </w:t>
      </w:r>
      <w:r w:rsidR="0068575F">
        <w:t>2026</w:t>
      </w:r>
    </w:p>
    <w:p w:rsidR="00217701" w:rsidRDefault="0068575F" w:rsidP="00EA7DE0">
      <w:pPr>
        <w:pStyle w:val="Ttulo1"/>
      </w:pPr>
      <w:r>
        <w:t>1. DA PROV</w:t>
      </w:r>
      <w:r w:rsidR="00EA7DE0">
        <w:t>A</w:t>
      </w:r>
    </w:p>
    <w:p w:rsidR="00217701" w:rsidRDefault="00217701"/>
    <w:p w:rsidR="00217701" w:rsidRDefault="00EA7DE0">
      <w:r>
        <w:t xml:space="preserve">Data: 05 de </w:t>
      </w:r>
      <w:proofErr w:type="spellStart"/>
      <w:r>
        <w:t>julho</w:t>
      </w:r>
      <w:proofErr w:type="spellEnd"/>
      <w:r>
        <w:t xml:space="preserve"> de 2026 – </w:t>
      </w:r>
      <w:proofErr w:type="spellStart"/>
      <w:r>
        <w:t>Cotiporã</w:t>
      </w:r>
      <w:proofErr w:type="spellEnd"/>
      <w:r>
        <w:t xml:space="preserve"> RS</w:t>
      </w:r>
    </w:p>
    <w:p w:rsidR="00217701" w:rsidRDefault="0068575F">
      <w:proofErr w:type="spellStart"/>
      <w:r>
        <w:t>Horário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 w:rsidR="00EA7DE0">
        <w:t>largada</w:t>
      </w:r>
      <w:proofErr w:type="spellEnd"/>
      <w:r w:rsidR="00EA7DE0">
        <w:t>: 8</w:t>
      </w:r>
      <w:r>
        <w:t>h</w:t>
      </w:r>
    </w:p>
    <w:p w:rsidR="00217701" w:rsidRDefault="00EA7DE0">
      <w:r>
        <w:t xml:space="preserve">Local </w:t>
      </w:r>
      <w:proofErr w:type="spellStart"/>
      <w:r>
        <w:t>da</w:t>
      </w:r>
      <w:proofErr w:type="spellEnd"/>
      <w:r>
        <w:t xml:space="preserve"> </w:t>
      </w:r>
      <w:proofErr w:type="spellStart"/>
      <w:r>
        <w:t>largada</w:t>
      </w:r>
      <w:proofErr w:type="gramStart"/>
      <w:r>
        <w:t>:</w:t>
      </w:r>
      <w:r w:rsidR="00D30A75">
        <w:t>complexo</w:t>
      </w:r>
      <w:proofErr w:type="spellEnd"/>
      <w:proofErr w:type="gramEnd"/>
      <w:r w:rsidR="00D30A75">
        <w:t xml:space="preserve"> </w:t>
      </w:r>
      <w:proofErr w:type="spellStart"/>
      <w:r w:rsidR="00D30A75">
        <w:t>esportivo</w:t>
      </w:r>
      <w:proofErr w:type="spellEnd"/>
      <w:r w:rsidR="00D30A75">
        <w:t xml:space="preserve"> municipal </w:t>
      </w:r>
    </w:p>
    <w:p w:rsidR="00217701" w:rsidRDefault="00EA7DE0">
      <w:proofErr w:type="spellStart"/>
      <w:r>
        <w:t>Endereço</w:t>
      </w:r>
      <w:proofErr w:type="gramStart"/>
      <w:r>
        <w:t>:</w:t>
      </w:r>
      <w:r w:rsidR="00D30A75">
        <w:t>Rua</w:t>
      </w:r>
      <w:proofErr w:type="spellEnd"/>
      <w:proofErr w:type="gramEnd"/>
      <w:r w:rsidR="00D30A75">
        <w:t xml:space="preserve"> Pedro Breda </w:t>
      </w:r>
    </w:p>
    <w:p w:rsidR="00217701" w:rsidRDefault="0068575F" w:rsidP="00EA7DE0">
      <w:pPr>
        <w:pStyle w:val="Ttulo1"/>
      </w:pPr>
      <w:r>
        <w:t>MODALIDADES</w:t>
      </w:r>
    </w:p>
    <w:p w:rsidR="00217701" w:rsidRDefault="00EA7DE0">
      <w:r>
        <w:t xml:space="preserve">• </w:t>
      </w:r>
      <w:proofErr w:type="spellStart"/>
      <w:r>
        <w:t>Corrida</w:t>
      </w:r>
      <w:proofErr w:type="spellEnd"/>
      <w:r>
        <w:t xml:space="preserve"> 5</w:t>
      </w:r>
      <w:r w:rsidR="0068575F">
        <w:t>km (</w:t>
      </w:r>
      <w:proofErr w:type="spellStart"/>
      <w:r w:rsidR="0068575F">
        <w:t>competitiva</w:t>
      </w:r>
      <w:proofErr w:type="spellEnd"/>
      <w:r w:rsidR="0068575F">
        <w:t>)</w:t>
      </w:r>
    </w:p>
    <w:p w:rsidR="00217701" w:rsidRDefault="0068575F">
      <w:r>
        <w:t xml:space="preserve">• </w:t>
      </w:r>
      <w:proofErr w:type="spellStart"/>
      <w:r>
        <w:t>Caminhada</w:t>
      </w:r>
      <w:proofErr w:type="spellEnd"/>
      <w:r>
        <w:t xml:space="preserve"> </w:t>
      </w:r>
      <w:proofErr w:type="gramStart"/>
      <w:r w:rsidR="00D30A75">
        <w:t>2,5</w:t>
      </w:r>
      <w:r w:rsidR="00EA7DE0">
        <w:t>Km</w:t>
      </w:r>
      <w:r>
        <w:t>(</w:t>
      </w:r>
      <w:proofErr w:type="spellStart"/>
      <w:proofErr w:type="gramEnd"/>
      <w:r>
        <w:t>participativa</w:t>
      </w:r>
      <w:proofErr w:type="spellEnd"/>
      <w:r>
        <w:t>)</w:t>
      </w:r>
    </w:p>
    <w:p w:rsidR="00217701" w:rsidRDefault="00EA7DE0" w:rsidP="00EA7DE0">
      <w:r>
        <w:t xml:space="preserve">• </w:t>
      </w:r>
      <w:proofErr w:type="spellStart"/>
      <w:r>
        <w:t>Corrida</w:t>
      </w:r>
      <w:proofErr w:type="spellEnd"/>
      <w:r>
        <w:t xml:space="preserve"> Kids (</w:t>
      </w:r>
      <w:proofErr w:type="spellStart"/>
      <w:r>
        <w:t>competitiva</w:t>
      </w:r>
      <w:proofErr w:type="spellEnd"/>
      <w:r>
        <w:t>)</w:t>
      </w:r>
    </w:p>
    <w:p w:rsidR="00217701" w:rsidRDefault="0068575F">
      <w:pPr>
        <w:pStyle w:val="Ttulo1"/>
      </w:pPr>
      <w:r>
        <w:t>INSCRIÇÕES</w:t>
      </w:r>
    </w:p>
    <w:p w:rsidR="00217701" w:rsidRDefault="0068575F">
      <w:proofErr w:type="gramStart"/>
      <w:r>
        <w:t xml:space="preserve">As </w:t>
      </w:r>
      <w:proofErr w:type="spellStart"/>
      <w:r>
        <w:t>inscrições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online no site www.trichip.com.br.</w:t>
      </w:r>
      <w:proofErr w:type="gramEnd"/>
    </w:p>
    <w:p w:rsidR="00217701" w:rsidRDefault="0068575F">
      <w:proofErr w:type="spellStart"/>
      <w:r>
        <w:t>Não</w:t>
      </w:r>
      <w:proofErr w:type="spellEnd"/>
      <w:r>
        <w:t xml:space="preserve"> </w:t>
      </w:r>
      <w:proofErr w:type="spellStart"/>
      <w:r>
        <w:t>haverá</w:t>
      </w:r>
      <w:proofErr w:type="spellEnd"/>
      <w:r>
        <w:t xml:space="preserve"> </w:t>
      </w:r>
      <w:proofErr w:type="spellStart"/>
      <w:r>
        <w:t>inscrição</w:t>
      </w:r>
      <w:proofErr w:type="spellEnd"/>
      <w:r>
        <w:t xml:space="preserve"> no </w:t>
      </w:r>
      <w:proofErr w:type="spellStart"/>
      <w:r>
        <w:t>dia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.</w:t>
      </w:r>
    </w:p>
    <w:p w:rsidR="00217701" w:rsidRDefault="0068575F"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 é </w:t>
      </w:r>
      <w:proofErr w:type="spellStart"/>
      <w:r>
        <w:t>pessoal</w:t>
      </w:r>
      <w:proofErr w:type="spellEnd"/>
      <w:r>
        <w:t xml:space="preserve"> e </w:t>
      </w:r>
      <w:proofErr w:type="spellStart"/>
      <w:r>
        <w:t>intransferível</w:t>
      </w:r>
      <w:proofErr w:type="spellEnd"/>
      <w:r>
        <w:t>.</w:t>
      </w:r>
    </w:p>
    <w:p w:rsidR="00217701" w:rsidRDefault="0068575F"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confirmada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pagamento</w:t>
      </w:r>
      <w:proofErr w:type="spellEnd"/>
      <w:r>
        <w:t>.</w:t>
      </w:r>
    </w:p>
    <w:p w:rsidR="00217701" w:rsidRDefault="0068575F">
      <w:proofErr w:type="gramStart"/>
      <w:r>
        <w:t xml:space="preserve">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contará</w:t>
      </w:r>
      <w:proofErr w:type="spellEnd"/>
      <w:r>
        <w:t xml:space="preserve"> com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cronometragem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chip.</w:t>
      </w:r>
      <w:proofErr w:type="gramEnd"/>
    </w:p>
    <w:p w:rsidR="00217701" w:rsidRDefault="0068575F">
      <w:pPr>
        <w:pStyle w:val="Ttulo1"/>
      </w:pPr>
      <w:r>
        <w:t>2. IDADE MÍNIMA</w:t>
      </w:r>
    </w:p>
    <w:p w:rsidR="00217701" w:rsidRDefault="00EA7DE0">
      <w:proofErr w:type="spellStart"/>
      <w:r>
        <w:t>Corrida</w:t>
      </w:r>
      <w:proofErr w:type="spellEnd"/>
      <w:r>
        <w:t xml:space="preserve"> kids: a </w:t>
      </w:r>
      <w:proofErr w:type="spellStart"/>
      <w:r>
        <w:t>partir</w:t>
      </w:r>
      <w:proofErr w:type="spellEnd"/>
      <w:r>
        <w:t xml:space="preserve"> de 2</w:t>
      </w:r>
      <w:r w:rsidR="0068575F">
        <w:t xml:space="preserve"> </w:t>
      </w:r>
      <w:proofErr w:type="spellStart"/>
      <w:r w:rsidR="0068575F">
        <w:t>anos</w:t>
      </w:r>
      <w:proofErr w:type="spellEnd"/>
    </w:p>
    <w:p w:rsidR="00217701" w:rsidRDefault="00EA7DE0">
      <w:proofErr w:type="spellStart"/>
      <w:proofErr w:type="gramStart"/>
      <w:r>
        <w:t>Corrida</w:t>
      </w:r>
      <w:proofErr w:type="spellEnd"/>
      <w:r>
        <w:t xml:space="preserve"> </w:t>
      </w:r>
      <w:r w:rsidR="0068575F">
        <w:t xml:space="preserve"> </w:t>
      </w:r>
      <w:r>
        <w:t>5km</w:t>
      </w:r>
      <w:proofErr w:type="gramEnd"/>
      <w:r>
        <w:t xml:space="preserve">: a </w:t>
      </w:r>
      <w:proofErr w:type="spellStart"/>
      <w:r>
        <w:t>partir</w:t>
      </w:r>
      <w:proofErr w:type="spellEnd"/>
      <w:r>
        <w:t xml:space="preserve"> de 14</w:t>
      </w:r>
      <w:r w:rsidR="0068575F">
        <w:t>anos</w:t>
      </w:r>
    </w:p>
    <w:p w:rsidR="00217701" w:rsidRDefault="0068575F">
      <w:proofErr w:type="spellStart"/>
      <w:r>
        <w:t>Será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 o </w:t>
      </w:r>
      <w:proofErr w:type="spellStart"/>
      <w:r>
        <w:t>ano</w:t>
      </w:r>
      <w:proofErr w:type="spellEnd"/>
      <w:r>
        <w:t xml:space="preserve"> de </w:t>
      </w:r>
      <w:proofErr w:type="spellStart"/>
      <w:r>
        <w:t>nascimento</w:t>
      </w:r>
      <w:proofErr w:type="spellEnd"/>
      <w:r>
        <w:t xml:space="preserve"> do </w:t>
      </w:r>
      <w:proofErr w:type="spellStart"/>
      <w:r>
        <w:t>atleta</w:t>
      </w:r>
      <w:proofErr w:type="spellEnd"/>
      <w:r>
        <w:t>.</w:t>
      </w:r>
    </w:p>
    <w:p w:rsidR="00217701" w:rsidRDefault="0068575F">
      <w:pPr>
        <w:pStyle w:val="Ttulo1"/>
      </w:pPr>
      <w:r>
        <w:lastRenderedPageBreak/>
        <w:t>3. PREMIAÇÃO – CLASSIFICAÇÃO GERAL</w:t>
      </w:r>
    </w:p>
    <w:p w:rsidR="00217701" w:rsidRDefault="0068575F">
      <w:proofErr w:type="spellStart"/>
      <w:r>
        <w:t>Serão</w:t>
      </w:r>
      <w:proofErr w:type="spellEnd"/>
      <w:r>
        <w:t xml:space="preserve"> </w:t>
      </w:r>
      <w:proofErr w:type="spellStart"/>
      <w:r>
        <w:t>premiados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5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colocados</w:t>
      </w:r>
      <w:proofErr w:type="spellEnd"/>
      <w:r>
        <w:t xml:space="preserve"> no </w:t>
      </w:r>
      <w:proofErr w:type="spellStart"/>
      <w:r>
        <w:t>geral</w:t>
      </w:r>
      <w:proofErr w:type="spellEnd"/>
      <w:r>
        <w:t xml:space="preserve"> </w:t>
      </w:r>
      <w:proofErr w:type="spellStart"/>
      <w:r>
        <w:t>masc</w:t>
      </w:r>
      <w:r w:rsidR="00EA7DE0">
        <w:t>ulino</w:t>
      </w:r>
      <w:proofErr w:type="spellEnd"/>
      <w:r w:rsidR="00EA7DE0">
        <w:t xml:space="preserve"> e </w:t>
      </w:r>
      <w:proofErr w:type="spellStart"/>
      <w:r w:rsidR="00EA7DE0">
        <w:t>feminino</w:t>
      </w:r>
      <w:proofErr w:type="spellEnd"/>
      <w:r w:rsidR="00EA7DE0">
        <w:t xml:space="preserve"> </w:t>
      </w:r>
      <w:proofErr w:type="spellStart"/>
      <w:proofErr w:type="gramStart"/>
      <w:r w:rsidR="00EA7DE0">
        <w:t>nos</w:t>
      </w:r>
      <w:proofErr w:type="spellEnd"/>
      <w:r w:rsidR="00EA7DE0">
        <w:t xml:space="preserve">  5</w:t>
      </w:r>
      <w:r>
        <w:t>km</w:t>
      </w:r>
      <w:proofErr w:type="gramEnd"/>
      <w:r>
        <w:t>.</w:t>
      </w:r>
    </w:p>
    <w:p w:rsidR="00217701" w:rsidRDefault="00217701"/>
    <w:p w:rsidR="00217701" w:rsidRDefault="00EA7DE0">
      <w:proofErr w:type="spellStart"/>
      <w:r>
        <w:t>Premiação</w:t>
      </w:r>
      <w:proofErr w:type="spellEnd"/>
      <w:r>
        <w:t>:</w:t>
      </w:r>
    </w:p>
    <w:p w:rsidR="00217701" w:rsidRDefault="0068575F">
      <w:r>
        <w:t xml:space="preserve">1º </w:t>
      </w:r>
      <w:proofErr w:type="spellStart"/>
      <w:r>
        <w:t>lugar</w:t>
      </w:r>
      <w:proofErr w:type="spellEnd"/>
      <w:r w:rsidR="00EA7DE0">
        <w:t xml:space="preserve"> </w:t>
      </w:r>
      <w:proofErr w:type="spellStart"/>
      <w:r w:rsidR="00EA7DE0">
        <w:t>Troféu</w:t>
      </w:r>
      <w:proofErr w:type="spellEnd"/>
    </w:p>
    <w:p w:rsidR="00217701" w:rsidRDefault="0068575F">
      <w:r>
        <w:t xml:space="preserve">2º </w:t>
      </w:r>
      <w:proofErr w:type="spellStart"/>
      <w:r>
        <w:t>lugar</w:t>
      </w:r>
      <w:proofErr w:type="spellEnd"/>
      <w:r w:rsidR="00EA7DE0">
        <w:t xml:space="preserve"> </w:t>
      </w:r>
      <w:proofErr w:type="spellStart"/>
      <w:r w:rsidR="00EA7DE0">
        <w:t>Troféu</w:t>
      </w:r>
      <w:proofErr w:type="spellEnd"/>
    </w:p>
    <w:p w:rsidR="00217701" w:rsidRDefault="0068575F">
      <w:r>
        <w:t xml:space="preserve">3º </w:t>
      </w:r>
      <w:proofErr w:type="spellStart"/>
      <w:r>
        <w:t>lugar</w:t>
      </w:r>
      <w:proofErr w:type="spellEnd"/>
      <w:r w:rsidR="00EA7DE0">
        <w:t xml:space="preserve"> </w:t>
      </w:r>
      <w:proofErr w:type="spellStart"/>
      <w:r w:rsidR="00EA7DE0">
        <w:t>Troféu</w:t>
      </w:r>
      <w:proofErr w:type="spellEnd"/>
    </w:p>
    <w:p w:rsidR="00217701" w:rsidRDefault="0068575F">
      <w:r>
        <w:t xml:space="preserve">4º </w:t>
      </w:r>
      <w:proofErr w:type="spellStart"/>
      <w:r>
        <w:t>lugar</w:t>
      </w:r>
      <w:proofErr w:type="spellEnd"/>
      <w:r w:rsidR="00EA7DE0">
        <w:t xml:space="preserve"> </w:t>
      </w:r>
      <w:proofErr w:type="spellStart"/>
      <w:r w:rsidR="00EA7DE0">
        <w:t>Troféu</w:t>
      </w:r>
      <w:proofErr w:type="spellEnd"/>
    </w:p>
    <w:p w:rsidR="00217701" w:rsidRDefault="0068575F">
      <w:r>
        <w:t xml:space="preserve">5º </w:t>
      </w:r>
      <w:proofErr w:type="spellStart"/>
      <w:r>
        <w:t>lugar</w:t>
      </w:r>
      <w:proofErr w:type="spellEnd"/>
      <w:r w:rsidR="00EA7DE0">
        <w:t xml:space="preserve"> </w:t>
      </w:r>
      <w:proofErr w:type="spellStart"/>
      <w:r w:rsidR="00EA7DE0">
        <w:t>Troféu</w:t>
      </w:r>
      <w:proofErr w:type="spellEnd"/>
    </w:p>
    <w:p w:rsidR="00217701" w:rsidRDefault="00217701"/>
    <w:p w:rsidR="00217701" w:rsidRDefault="0068575F">
      <w:proofErr w:type="gramStart"/>
      <w:r>
        <w:t xml:space="preserve">A </w:t>
      </w:r>
      <w:proofErr w:type="spellStart"/>
      <w:r>
        <w:t>premiação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composta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troféus</w:t>
      </w:r>
      <w:proofErr w:type="spellEnd"/>
      <w:r>
        <w:t xml:space="preserve"> e </w:t>
      </w:r>
      <w:proofErr w:type="spellStart"/>
      <w:r>
        <w:t>brindes</w:t>
      </w:r>
      <w:proofErr w:type="spellEnd"/>
      <w:r>
        <w:t xml:space="preserve"> de </w:t>
      </w:r>
      <w:proofErr w:type="spellStart"/>
      <w:r>
        <w:t>patrocinadores</w:t>
      </w:r>
      <w:proofErr w:type="spellEnd"/>
      <w:r>
        <w:t>.</w:t>
      </w:r>
      <w:proofErr w:type="gramEnd"/>
    </w:p>
    <w:p w:rsidR="00217701" w:rsidRDefault="0068575F">
      <w:pPr>
        <w:pStyle w:val="Ttulo1"/>
      </w:pPr>
      <w:r>
        <w:t>PREMIAÇÃO POR FAIXA ETÁRIA</w:t>
      </w:r>
    </w:p>
    <w:p w:rsidR="00217701" w:rsidRDefault="0068575F">
      <w:proofErr w:type="spellStart"/>
      <w:r>
        <w:t>Serão</w:t>
      </w:r>
      <w:proofErr w:type="spellEnd"/>
      <w:r>
        <w:t xml:space="preserve"> </w:t>
      </w:r>
      <w:proofErr w:type="spellStart"/>
      <w:r>
        <w:t>premiados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3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colocados</w:t>
      </w:r>
      <w:proofErr w:type="spellEnd"/>
      <w:r>
        <w:t xml:space="preserve"> de </w:t>
      </w:r>
      <w:proofErr w:type="spellStart"/>
      <w:r>
        <w:t>cada</w:t>
      </w:r>
      <w:proofErr w:type="spellEnd"/>
      <w:r w:rsidR="00EA7DE0">
        <w:t xml:space="preserve"> </w:t>
      </w:r>
      <w:proofErr w:type="spellStart"/>
      <w:r w:rsidR="00EA7DE0">
        <w:t>categoria</w:t>
      </w:r>
      <w:proofErr w:type="spellEnd"/>
      <w:r w:rsidR="00EA7DE0">
        <w:t xml:space="preserve"> </w:t>
      </w:r>
      <w:proofErr w:type="spellStart"/>
      <w:r w:rsidR="00EA7DE0">
        <w:t>masculino</w:t>
      </w:r>
      <w:proofErr w:type="spellEnd"/>
      <w:r w:rsidR="00EA7DE0">
        <w:t xml:space="preserve"> e feminine com</w:t>
      </w:r>
      <w:r w:rsidR="0081603B">
        <w:t xml:space="preserve"> </w:t>
      </w:r>
      <w:proofErr w:type="spellStart"/>
      <w:r w:rsidR="0081603B">
        <w:t>troféu</w:t>
      </w:r>
      <w:proofErr w:type="spellEnd"/>
    </w:p>
    <w:p w:rsidR="00217701" w:rsidRDefault="0068575F">
      <w:proofErr w:type="spellStart"/>
      <w:r>
        <w:t>Faixas</w:t>
      </w:r>
      <w:proofErr w:type="spellEnd"/>
      <w:r>
        <w:t xml:space="preserve"> </w:t>
      </w:r>
      <w:proofErr w:type="spellStart"/>
      <w:r>
        <w:t>etárias</w:t>
      </w:r>
      <w:proofErr w:type="spellEnd"/>
      <w:r>
        <w:t>:</w:t>
      </w:r>
    </w:p>
    <w:p w:rsidR="00217701" w:rsidRDefault="0068575F">
      <w:r>
        <w:t xml:space="preserve">14 a 19 </w:t>
      </w:r>
      <w:proofErr w:type="spellStart"/>
      <w:r>
        <w:t>anos</w:t>
      </w:r>
      <w:proofErr w:type="spellEnd"/>
    </w:p>
    <w:p w:rsidR="00217701" w:rsidRDefault="0068575F">
      <w:r>
        <w:t xml:space="preserve">20 a 24 </w:t>
      </w:r>
      <w:proofErr w:type="spellStart"/>
      <w:r>
        <w:t>anos</w:t>
      </w:r>
      <w:proofErr w:type="spellEnd"/>
    </w:p>
    <w:p w:rsidR="00217701" w:rsidRDefault="0068575F">
      <w:r>
        <w:t xml:space="preserve">25 a 29 </w:t>
      </w:r>
      <w:proofErr w:type="spellStart"/>
      <w:r>
        <w:t>anos</w:t>
      </w:r>
      <w:proofErr w:type="spellEnd"/>
    </w:p>
    <w:p w:rsidR="00217701" w:rsidRDefault="0068575F">
      <w:r>
        <w:t xml:space="preserve">30 a 34 </w:t>
      </w:r>
      <w:proofErr w:type="spellStart"/>
      <w:r>
        <w:t>anos</w:t>
      </w:r>
      <w:proofErr w:type="spellEnd"/>
    </w:p>
    <w:p w:rsidR="00217701" w:rsidRDefault="0068575F">
      <w:r>
        <w:t xml:space="preserve">35 a 39 </w:t>
      </w:r>
      <w:proofErr w:type="spellStart"/>
      <w:r>
        <w:t>anos</w:t>
      </w:r>
      <w:proofErr w:type="spellEnd"/>
    </w:p>
    <w:p w:rsidR="00217701" w:rsidRDefault="0068575F">
      <w:r>
        <w:t xml:space="preserve">40 a 44 </w:t>
      </w:r>
      <w:proofErr w:type="spellStart"/>
      <w:r>
        <w:t>anos</w:t>
      </w:r>
      <w:proofErr w:type="spellEnd"/>
    </w:p>
    <w:p w:rsidR="00217701" w:rsidRDefault="0068575F">
      <w:r>
        <w:t xml:space="preserve">45 a 49 </w:t>
      </w:r>
      <w:proofErr w:type="spellStart"/>
      <w:r>
        <w:t>anos</w:t>
      </w:r>
      <w:proofErr w:type="spellEnd"/>
    </w:p>
    <w:p w:rsidR="00217701" w:rsidRDefault="0068575F">
      <w:r>
        <w:t xml:space="preserve">50 a 54 </w:t>
      </w:r>
      <w:proofErr w:type="spellStart"/>
      <w:r>
        <w:t>anos</w:t>
      </w:r>
      <w:proofErr w:type="spellEnd"/>
    </w:p>
    <w:p w:rsidR="00217701" w:rsidRDefault="0068575F">
      <w:r>
        <w:t xml:space="preserve">55 a 59 </w:t>
      </w:r>
      <w:proofErr w:type="spellStart"/>
      <w:r>
        <w:t>anos</w:t>
      </w:r>
      <w:proofErr w:type="spellEnd"/>
    </w:p>
    <w:p w:rsidR="00217701" w:rsidRDefault="0068575F">
      <w:r>
        <w:t xml:space="preserve">60 a 64 </w:t>
      </w:r>
      <w:proofErr w:type="spellStart"/>
      <w:r>
        <w:t>anos</w:t>
      </w:r>
      <w:proofErr w:type="spellEnd"/>
    </w:p>
    <w:p w:rsidR="00217701" w:rsidRDefault="0068575F">
      <w:r>
        <w:t xml:space="preserve">65 a 69 </w:t>
      </w:r>
      <w:proofErr w:type="spellStart"/>
      <w:r>
        <w:t>anos</w:t>
      </w:r>
      <w:proofErr w:type="spellEnd"/>
    </w:p>
    <w:p w:rsidR="00217701" w:rsidRDefault="0068575F">
      <w:r>
        <w:lastRenderedPageBreak/>
        <w:t xml:space="preserve">70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mais</w:t>
      </w:r>
      <w:proofErr w:type="spellEnd"/>
    </w:p>
    <w:p w:rsidR="00217701" w:rsidRDefault="00217701"/>
    <w:p w:rsidR="0081603B" w:rsidRDefault="0068575F">
      <w:proofErr w:type="spellStart"/>
      <w:r>
        <w:t>Premiação</w:t>
      </w:r>
      <w:proofErr w:type="spellEnd"/>
      <w:r>
        <w:t xml:space="preserve"> </w:t>
      </w:r>
      <w:proofErr w:type="spellStart"/>
      <w:r>
        <w:t>composta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 w:rsidR="0081603B">
        <w:t>troféus</w:t>
      </w:r>
      <w:proofErr w:type="spellEnd"/>
      <w:r w:rsidR="0081603B">
        <w:t xml:space="preserve">  </w:t>
      </w:r>
    </w:p>
    <w:p w:rsidR="0081603B" w:rsidRDefault="0081603B" w:rsidP="0081603B">
      <w:r>
        <w:t xml:space="preserve">  </w:t>
      </w:r>
      <w:proofErr w:type="spellStart"/>
      <w:proofErr w:type="gram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concluírem</w:t>
      </w:r>
      <w:proofErr w:type="spellEnd"/>
      <w:r>
        <w:t xml:space="preserve"> o </w:t>
      </w:r>
      <w:proofErr w:type="spellStart"/>
      <w:r>
        <w:t>percurso</w:t>
      </w:r>
      <w:proofErr w:type="spellEnd"/>
      <w:r>
        <w:t xml:space="preserve"> </w:t>
      </w:r>
      <w:proofErr w:type="spellStart"/>
      <w:r>
        <w:t>receberão</w:t>
      </w:r>
      <w:proofErr w:type="spellEnd"/>
      <w:r>
        <w:t xml:space="preserve"> </w:t>
      </w:r>
      <w:proofErr w:type="spellStart"/>
      <w:r>
        <w:t>medalha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>.</w:t>
      </w:r>
      <w:proofErr w:type="gramEnd"/>
    </w:p>
    <w:p w:rsidR="00217701" w:rsidRDefault="0081603B">
      <w:r>
        <w:t xml:space="preserve">        </w:t>
      </w:r>
    </w:p>
    <w:p w:rsidR="00217701" w:rsidRDefault="0068575F">
      <w:pPr>
        <w:pStyle w:val="Ttulo1"/>
      </w:pPr>
      <w:r>
        <w:t>CAMINHADA</w:t>
      </w:r>
      <w:r w:rsidR="00DE3C6F">
        <w:t xml:space="preserve"> </w:t>
      </w:r>
    </w:p>
    <w:p w:rsidR="00217701" w:rsidRDefault="00DE3C6F">
      <w:proofErr w:type="spellStart"/>
      <w:r>
        <w:t>Possui</w:t>
      </w:r>
      <w:proofErr w:type="spellEnd"/>
      <w:r>
        <w:t xml:space="preserve">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participativo</w:t>
      </w:r>
      <w:proofErr w:type="gramStart"/>
      <w:r>
        <w:t>,com</w:t>
      </w:r>
      <w:proofErr w:type="spellEnd"/>
      <w:proofErr w:type="gramEnd"/>
      <w:r>
        <w:t xml:space="preserve"> </w:t>
      </w:r>
      <w:proofErr w:type="spellStart"/>
      <w:r>
        <w:t>largada</w:t>
      </w:r>
      <w:proofErr w:type="spellEnd"/>
      <w:r>
        <w:t xml:space="preserve"> as 8h</w:t>
      </w:r>
    </w:p>
    <w:p w:rsidR="00217701" w:rsidRDefault="0068575F">
      <w:proofErr w:type="spellStart"/>
      <w:proofErr w:type="gram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concluírem</w:t>
      </w:r>
      <w:proofErr w:type="spellEnd"/>
      <w:r>
        <w:t xml:space="preserve"> o </w:t>
      </w:r>
      <w:proofErr w:type="spellStart"/>
      <w:r>
        <w:t>percurso</w:t>
      </w:r>
      <w:proofErr w:type="spellEnd"/>
      <w:r>
        <w:t xml:space="preserve"> </w:t>
      </w:r>
      <w:proofErr w:type="spellStart"/>
      <w:r>
        <w:t>receberão</w:t>
      </w:r>
      <w:proofErr w:type="spellEnd"/>
      <w:r>
        <w:t xml:space="preserve"> </w:t>
      </w:r>
      <w:proofErr w:type="spellStart"/>
      <w:r>
        <w:t>medalha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>.</w:t>
      </w:r>
      <w:proofErr w:type="gramEnd"/>
    </w:p>
    <w:p w:rsidR="00217701" w:rsidRDefault="00DE3C6F">
      <w:pPr>
        <w:pStyle w:val="Ttulo1"/>
      </w:pPr>
      <w:r>
        <w:t>CORRIDA KIDS</w:t>
      </w:r>
    </w:p>
    <w:p w:rsidR="00DE3C6F" w:rsidRPr="00DE3C6F" w:rsidRDefault="00DE3C6F" w:rsidP="00DE3C6F">
      <w:proofErr w:type="spellStart"/>
      <w:r w:rsidRPr="00DE3C6F">
        <w:rPr>
          <w:b/>
        </w:rPr>
        <w:t>Largada</w:t>
      </w:r>
      <w:proofErr w:type="spellEnd"/>
      <w:r>
        <w:t xml:space="preserve"> 9h</w:t>
      </w:r>
    </w:p>
    <w:p w:rsidR="0081603B" w:rsidRDefault="0081603B" w:rsidP="0081603B">
      <w:proofErr w:type="spellStart"/>
      <w:r>
        <w:t>Serão</w:t>
      </w:r>
      <w:proofErr w:type="spellEnd"/>
      <w:r>
        <w:t xml:space="preserve"> </w:t>
      </w:r>
      <w:proofErr w:type="spellStart"/>
      <w:r>
        <w:t>premiados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3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colocados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masculino</w:t>
      </w:r>
      <w:proofErr w:type="spellEnd"/>
      <w:r>
        <w:t xml:space="preserve"> e </w:t>
      </w:r>
      <w:proofErr w:type="spellStart"/>
      <w:r>
        <w:t>feminina</w:t>
      </w:r>
      <w:proofErr w:type="spellEnd"/>
      <w:r>
        <w:t xml:space="preserve"> com</w:t>
      </w:r>
      <w:r w:rsidR="008E0693">
        <w:t xml:space="preserve"> </w:t>
      </w:r>
      <w:proofErr w:type="spellStart"/>
      <w:r w:rsidR="008E0693">
        <w:t>trofeus</w:t>
      </w:r>
      <w:proofErr w:type="spellEnd"/>
      <w:r w:rsidR="008E0693">
        <w:t xml:space="preserve"> </w:t>
      </w:r>
    </w:p>
    <w:p w:rsidR="00217701" w:rsidRDefault="0068575F">
      <w:proofErr w:type="spellStart"/>
      <w:proofErr w:type="gramStart"/>
      <w:r>
        <w:t>Todas</w:t>
      </w:r>
      <w:proofErr w:type="spellEnd"/>
      <w:r>
        <w:t xml:space="preserve"> 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inscritas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concluírem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distância</w:t>
      </w:r>
      <w:proofErr w:type="spellEnd"/>
      <w:r>
        <w:t xml:space="preserve"> </w:t>
      </w:r>
      <w:proofErr w:type="spellStart"/>
      <w:r>
        <w:t>receberão</w:t>
      </w:r>
      <w:proofErr w:type="spellEnd"/>
      <w:r>
        <w:t xml:space="preserve"> </w:t>
      </w:r>
      <w:proofErr w:type="spellStart"/>
      <w:r>
        <w:t>medalha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>.</w:t>
      </w:r>
      <w:proofErr w:type="gramEnd"/>
    </w:p>
    <w:p w:rsidR="00217701" w:rsidRDefault="0068575F">
      <w:pPr>
        <w:pStyle w:val="Ttulo1"/>
      </w:pPr>
      <w:r>
        <w:t>4. LOTES DE INSCRIÇÃO</w:t>
      </w:r>
    </w:p>
    <w:p w:rsidR="00217701" w:rsidRDefault="0081603B">
      <w:r>
        <w:t xml:space="preserve">Total de </w:t>
      </w:r>
      <w:proofErr w:type="spellStart"/>
      <w:r>
        <w:t>vagas</w:t>
      </w:r>
      <w:proofErr w:type="spellEnd"/>
      <w:r>
        <w:t>: 3</w:t>
      </w:r>
      <w:r w:rsidR="0068575F">
        <w:t xml:space="preserve">00 </w:t>
      </w:r>
      <w:proofErr w:type="spellStart"/>
      <w:r w:rsidR="0068575F">
        <w:t>atletas</w:t>
      </w:r>
      <w:proofErr w:type="spellEnd"/>
    </w:p>
    <w:p w:rsidR="00217701" w:rsidRDefault="00217701"/>
    <w:p w:rsidR="00217701" w:rsidRDefault="0081603B">
      <w:proofErr w:type="spellStart"/>
      <w:r>
        <w:t>Lote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5km com </w:t>
      </w:r>
      <w:proofErr w:type="spellStart"/>
      <w:r>
        <w:t>camiseta</w:t>
      </w:r>
      <w:proofErr w:type="spellEnd"/>
      <w:r>
        <w:t xml:space="preserve"> </w:t>
      </w:r>
      <w:r w:rsidR="00D30A75">
        <w:t xml:space="preserve">ate </w:t>
      </w:r>
      <w:proofErr w:type="spellStart"/>
      <w:r w:rsidR="00D30A75">
        <w:t>dia</w:t>
      </w:r>
      <w:proofErr w:type="spellEnd"/>
      <w:r w:rsidR="00D30A75">
        <w:t xml:space="preserve"> 22 de </w:t>
      </w:r>
      <w:proofErr w:type="spellStart"/>
      <w:r w:rsidR="00D30A75">
        <w:t>junho</w:t>
      </w:r>
      <w:proofErr w:type="spellEnd"/>
      <w:r w:rsidR="00D30A75">
        <w:t xml:space="preserve"> de 2026</w:t>
      </w:r>
    </w:p>
    <w:p w:rsidR="00217701" w:rsidRDefault="0081603B">
      <w:r>
        <w:t>Valor: R$ 80</w:t>
      </w:r>
      <w:proofErr w:type="gramStart"/>
      <w:r w:rsidR="0068575F">
        <w:t>,0</w:t>
      </w:r>
      <w:r>
        <w:t>0</w:t>
      </w:r>
      <w:proofErr w:type="gramEnd"/>
    </w:p>
    <w:p w:rsidR="00217701" w:rsidRDefault="00217701"/>
    <w:p w:rsidR="00217701" w:rsidRDefault="0081603B">
      <w:proofErr w:type="spellStart"/>
      <w:r>
        <w:t>Lote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5km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camiseta</w:t>
      </w:r>
      <w:proofErr w:type="spellEnd"/>
      <w:r>
        <w:t xml:space="preserve"> </w:t>
      </w:r>
      <w:r w:rsidR="00D30A75">
        <w:t xml:space="preserve">ate </w:t>
      </w:r>
      <w:proofErr w:type="spellStart"/>
      <w:r w:rsidR="00D30A75">
        <w:t>dia</w:t>
      </w:r>
      <w:proofErr w:type="spellEnd"/>
      <w:r w:rsidR="00D30A75">
        <w:t xml:space="preserve"> 28 de </w:t>
      </w:r>
      <w:proofErr w:type="spellStart"/>
      <w:r w:rsidR="00D30A75">
        <w:t>junho</w:t>
      </w:r>
      <w:proofErr w:type="spellEnd"/>
      <w:r w:rsidR="00D30A75">
        <w:t xml:space="preserve"> de 2026</w:t>
      </w:r>
    </w:p>
    <w:p w:rsidR="00217701" w:rsidRDefault="0068575F">
      <w:r>
        <w:t>Valor: R</w:t>
      </w:r>
      <w:r w:rsidR="0081603B">
        <w:t>$ 50</w:t>
      </w:r>
      <w:proofErr w:type="gramStart"/>
      <w:r w:rsidR="0081603B">
        <w:t>,0</w:t>
      </w:r>
      <w:r w:rsidR="008E0693">
        <w:t>0</w:t>
      </w:r>
      <w:proofErr w:type="gramEnd"/>
    </w:p>
    <w:p w:rsidR="00217701" w:rsidRDefault="00217701"/>
    <w:p w:rsidR="00217701" w:rsidRDefault="008E0693">
      <w:r>
        <w:t xml:space="preserve">Kids com </w:t>
      </w:r>
      <w:proofErr w:type="spellStart"/>
      <w:proofErr w:type="gramStart"/>
      <w:r>
        <w:t>camiseta</w:t>
      </w:r>
      <w:proofErr w:type="spellEnd"/>
      <w:r>
        <w:t xml:space="preserve">  R</w:t>
      </w:r>
      <w:proofErr w:type="gramEnd"/>
      <w:r>
        <w:t>$ 50,00</w:t>
      </w:r>
      <w:r w:rsidR="00D30A75">
        <w:t xml:space="preserve"> ate </w:t>
      </w:r>
      <w:proofErr w:type="spellStart"/>
      <w:r w:rsidR="00D30A75">
        <w:t>dia</w:t>
      </w:r>
      <w:proofErr w:type="spellEnd"/>
      <w:r w:rsidR="00D30A75">
        <w:t xml:space="preserve"> 22 de </w:t>
      </w:r>
      <w:proofErr w:type="spellStart"/>
      <w:r w:rsidR="00D30A75">
        <w:t>junho</w:t>
      </w:r>
      <w:proofErr w:type="spellEnd"/>
      <w:r w:rsidR="00D30A75">
        <w:t xml:space="preserve"> de 2026</w:t>
      </w:r>
    </w:p>
    <w:p w:rsidR="008E0693" w:rsidRDefault="008E0693">
      <w:r>
        <w:t xml:space="preserve">Kids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camiseta</w:t>
      </w:r>
      <w:proofErr w:type="spellEnd"/>
      <w:r>
        <w:t xml:space="preserve"> R$ 30</w:t>
      </w:r>
      <w:proofErr w:type="gramStart"/>
      <w:r>
        <w:t>,00</w:t>
      </w:r>
      <w:proofErr w:type="gramEnd"/>
      <w:r w:rsidR="00D30A75">
        <w:t xml:space="preserve"> ate </w:t>
      </w:r>
      <w:proofErr w:type="spellStart"/>
      <w:r w:rsidR="00D30A75">
        <w:t>dia</w:t>
      </w:r>
      <w:proofErr w:type="spellEnd"/>
      <w:r w:rsidR="00D30A75">
        <w:t xml:space="preserve"> 28 de </w:t>
      </w:r>
      <w:proofErr w:type="spellStart"/>
      <w:r w:rsidR="00D30A75">
        <w:t>junho</w:t>
      </w:r>
      <w:proofErr w:type="spellEnd"/>
      <w:r w:rsidR="00D30A75">
        <w:t xml:space="preserve"> de 2026</w:t>
      </w:r>
    </w:p>
    <w:p w:rsidR="00217701" w:rsidRDefault="008E0693">
      <w:proofErr w:type="spellStart"/>
      <w:r>
        <w:t>Caminhada</w:t>
      </w:r>
      <w:proofErr w:type="spellEnd"/>
      <w:r>
        <w:t xml:space="preserve"> com </w:t>
      </w:r>
      <w:proofErr w:type="spellStart"/>
      <w:proofErr w:type="gramStart"/>
      <w:r>
        <w:t>camiseta</w:t>
      </w:r>
      <w:proofErr w:type="spellEnd"/>
      <w:r>
        <w:t xml:space="preserve"> :50</w:t>
      </w:r>
      <w:proofErr w:type="gramEnd"/>
      <w:r>
        <w:t xml:space="preserve"> </w:t>
      </w:r>
      <w:proofErr w:type="spellStart"/>
      <w:r>
        <w:t>atletas</w:t>
      </w:r>
      <w:proofErr w:type="spellEnd"/>
      <w:r>
        <w:t xml:space="preserve"> – R$ 50,00</w:t>
      </w:r>
      <w:r w:rsidR="00D30A75">
        <w:t xml:space="preserve"> ate </w:t>
      </w:r>
      <w:proofErr w:type="spellStart"/>
      <w:r w:rsidR="00D30A75">
        <w:t>dia</w:t>
      </w:r>
      <w:proofErr w:type="spellEnd"/>
      <w:r w:rsidR="00D30A75">
        <w:t xml:space="preserve"> 22 de </w:t>
      </w:r>
      <w:proofErr w:type="spellStart"/>
      <w:r w:rsidR="00D30A75">
        <w:t>junho</w:t>
      </w:r>
      <w:proofErr w:type="spellEnd"/>
      <w:r w:rsidR="00D30A75">
        <w:t xml:space="preserve"> de 2026</w:t>
      </w:r>
    </w:p>
    <w:p w:rsidR="008E0693" w:rsidRDefault="008E0693">
      <w:proofErr w:type="spellStart"/>
      <w:r>
        <w:lastRenderedPageBreak/>
        <w:t>Caminhada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camiseta</w:t>
      </w:r>
      <w:proofErr w:type="spellEnd"/>
      <w:r>
        <w:t xml:space="preserve"> R$ 30,00</w:t>
      </w:r>
      <w:r w:rsidR="00D30A75">
        <w:t xml:space="preserve"> ate </w:t>
      </w:r>
      <w:proofErr w:type="spellStart"/>
      <w:r w:rsidR="00D30A75">
        <w:t>dia</w:t>
      </w:r>
      <w:proofErr w:type="spellEnd"/>
      <w:r w:rsidR="00D30A75">
        <w:t xml:space="preserve"> 28 de </w:t>
      </w:r>
      <w:proofErr w:type="spellStart"/>
      <w:r w:rsidR="00D30A75">
        <w:t>junho</w:t>
      </w:r>
      <w:proofErr w:type="spellEnd"/>
      <w:r w:rsidR="00D30A75">
        <w:t xml:space="preserve"> de 2026</w:t>
      </w:r>
    </w:p>
    <w:p w:rsidR="00217701" w:rsidRDefault="0068575F">
      <w:pPr>
        <w:pStyle w:val="Ttulo1"/>
      </w:pPr>
      <w:r>
        <w:t>KIT ATLETA</w:t>
      </w:r>
    </w:p>
    <w:p w:rsidR="00217701" w:rsidRDefault="0068575F">
      <w:proofErr w:type="spellStart"/>
      <w:r>
        <w:t>Número</w:t>
      </w:r>
      <w:proofErr w:type="spellEnd"/>
      <w:r>
        <w:t xml:space="preserve"> de </w:t>
      </w:r>
      <w:proofErr w:type="spellStart"/>
      <w:r>
        <w:t>peito</w:t>
      </w:r>
      <w:proofErr w:type="spellEnd"/>
    </w:p>
    <w:p w:rsidR="00217701" w:rsidRDefault="0068575F">
      <w:proofErr w:type="spellStart"/>
      <w:r>
        <w:t>Camiseta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</w:t>
      </w:r>
      <w:proofErr w:type="spellStart"/>
      <w:r>
        <w:t>evento</w:t>
      </w:r>
      <w:proofErr w:type="spellEnd"/>
    </w:p>
    <w:p w:rsidR="00217701" w:rsidRDefault="0068575F">
      <w:proofErr w:type="spellStart"/>
      <w:r>
        <w:t>Medalha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 xml:space="preserve"> (</w:t>
      </w:r>
      <w:proofErr w:type="spellStart"/>
      <w:r>
        <w:t>pós-prova</w:t>
      </w:r>
      <w:proofErr w:type="spellEnd"/>
      <w:r>
        <w:t>)</w:t>
      </w:r>
    </w:p>
    <w:p w:rsidR="00217701" w:rsidRDefault="0068575F">
      <w:pPr>
        <w:pStyle w:val="Ttulo1"/>
      </w:pPr>
      <w:r>
        <w:t>KIT ATLETA KIDS</w:t>
      </w:r>
    </w:p>
    <w:p w:rsidR="008E0693" w:rsidRPr="008E0693" w:rsidRDefault="008E0693" w:rsidP="008E0693">
      <w:proofErr w:type="spellStart"/>
      <w:r>
        <w:t>Numero</w:t>
      </w:r>
      <w:proofErr w:type="spellEnd"/>
      <w:r>
        <w:t xml:space="preserve"> de </w:t>
      </w:r>
      <w:proofErr w:type="spellStart"/>
      <w:r>
        <w:t>peito</w:t>
      </w:r>
      <w:proofErr w:type="spellEnd"/>
    </w:p>
    <w:p w:rsidR="00217701" w:rsidRDefault="0068575F">
      <w:proofErr w:type="spellStart"/>
      <w:r>
        <w:t>Camiseta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</w:t>
      </w:r>
      <w:proofErr w:type="spellStart"/>
      <w:r>
        <w:t>evento</w:t>
      </w:r>
      <w:proofErr w:type="spellEnd"/>
    </w:p>
    <w:p w:rsidR="00217701" w:rsidRDefault="0068575F">
      <w:proofErr w:type="spellStart"/>
      <w:r>
        <w:t>Medalha</w:t>
      </w:r>
      <w:proofErr w:type="spellEnd"/>
      <w:r>
        <w:t xml:space="preserve"> de </w:t>
      </w:r>
      <w:proofErr w:type="spellStart"/>
      <w:r>
        <w:t>participação</w:t>
      </w:r>
      <w:proofErr w:type="spellEnd"/>
    </w:p>
    <w:p w:rsidR="00217701" w:rsidRDefault="0068575F">
      <w:pPr>
        <w:pStyle w:val="Ttulo1"/>
      </w:pPr>
      <w:r>
        <w:t>5. DESCONTO PARA IDOSOS</w:t>
      </w:r>
    </w:p>
    <w:p w:rsidR="00217701" w:rsidRDefault="0068575F">
      <w:proofErr w:type="spellStart"/>
      <w:r>
        <w:t>Participantes</w:t>
      </w:r>
      <w:proofErr w:type="spellEnd"/>
      <w:r>
        <w:t xml:space="preserve"> com 60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terão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a 50% de </w:t>
      </w:r>
      <w:proofErr w:type="spellStart"/>
      <w:r>
        <w:t>desconto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Estatuto</w:t>
      </w:r>
      <w:proofErr w:type="spellEnd"/>
      <w:r>
        <w:t xml:space="preserve"> do </w:t>
      </w:r>
      <w:proofErr w:type="spellStart"/>
      <w:r>
        <w:t>Idoso</w:t>
      </w:r>
      <w:proofErr w:type="spellEnd"/>
      <w:r>
        <w:t>.</w:t>
      </w:r>
    </w:p>
    <w:p w:rsidR="00217701" w:rsidRDefault="0068575F">
      <w:pPr>
        <w:pStyle w:val="Ttulo1"/>
      </w:pPr>
      <w:r>
        <w:t>6. CATEGORIA KIDS</w:t>
      </w:r>
    </w:p>
    <w:p w:rsidR="00217701" w:rsidRDefault="0068575F">
      <w:proofErr w:type="spellStart"/>
      <w:r>
        <w:t>Distâncias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idade</w:t>
      </w:r>
      <w:proofErr w:type="spellEnd"/>
      <w:r>
        <w:t>:</w:t>
      </w:r>
    </w:p>
    <w:p w:rsidR="00217701" w:rsidRDefault="00217701"/>
    <w:p w:rsidR="00217701" w:rsidRDefault="008E0693">
      <w:r>
        <w:t xml:space="preserve">2 a 5 </w:t>
      </w:r>
      <w:proofErr w:type="spellStart"/>
      <w:r>
        <w:t>anos</w:t>
      </w:r>
      <w:proofErr w:type="spellEnd"/>
      <w:r>
        <w:t xml:space="preserve"> – 50</w:t>
      </w:r>
      <w:r w:rsidR="0068575F">
        <w:t xml:space="preserve"> metros</w:t>
      </w:r>
    </w:p>
    <w:p w:rsidR="00217701" w:rsidRDefault="008E0693">
      <w:r>
        <w:t>6 a 9</w:t>
      </w:r>
      <w:r w:rsidR="0068575F">
        <w:t xml:space="preserve"> </w:t>
      </w:r>
      <w:proofErr w:type="spellStart"/>
      <w:r>
        <w:t>anos</w:t>
      </w:r>
      <w:proofErr w:type="spellEnd"/>
      <w:r>
        <w:t xml:space="preserve"> – 200</w:t>
      </w:r>
      <w:r w:rsidR="0068575F">
        <w:t xml:space="preserve"> metros</w:t>
      </w:r>
    </w:p>
    <w:p w:rsidR="00217701" w:rsidRDefault="008E0693">
      <w:proofErr w:type="gramStart"/>
      <w:r>
        <w:t xml:space="preserve">10 </w:t>
      </w:r>
      <w:r w:rsidR="0068575F">
        <w:t xml:space="preserve"> a</w:t>
      </w:r>
      <w:proofErr w:type="gramEnd"/>
      <w:r w:rsidR="0068575F">
        <w:t xml:space="preserve"> 13 </w:t>
      </w:r>
      <w:proofErr w:type="spellStart"/>
      <w:r w:rsidR="0068575F">
        <w:t>anos</w:t>
      </w:r>
      <w:proofErr w:type="spellEnd"/>
      <w:r w:rsidR="0068575F">
        <w:t xml:space="preserve"> – 500 metros</w:t>
      </w:r>
    </w:p>
    <w:p w:rsidR="00217701" w:rsidRDefault="0068575F">
      <w:pPr>
        <w:pStyle w:val="Ttulo1"/>
      </w:pPr>
      <w:r>
        <w:t>7. RESPONSABILIDADE PELA INSCRIÇÃO KIDS</w:t>
      </w:r>
    </w:p>
    <w:p w:rsidR="00217701" w:rsidRDefault="0068575F"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legal </w:t>
      </w:r>
      <w:proofErr w:type="spellStart"/>
      <w:r>
        <w:t>da</w:t>
      </w:r>
      <w:proofErr w:type="spellEnd"/>
      <w:r>
        <w:t xml:space="preserve"> </w:t>
      </w:r>
      <w:proofErr w:type="spellStart"/>
      <w:r>
        <w:t>criança</w:t>
      </w:r>
      <w:proofErr w:type="spellEnd"/>
      <w:r>
        <w:t>.</w:t>
      </w:r>
    </w:p>
    <w:p w:rsidR="00217701" w:rsidRDefault="0068575F" w:rsidP="008E0693">
      <w:proofErr w:type="gramStart"/>
      <w:r>
        <w:t xml:space="preserve">A data de </w:t>
      </w:r>
      <w:proofErr w:type="spellStart"/>
      <w:r>
        <w:t>nascimento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informada</w:t>
      </w:r>
      <w:proofErr w:type="spellEnd"/>
      <w:r>
        <w:t xml:space="preserve"> </w:t>
      </w:r>
      <w:proofErr w:type="spellStart"/>
      <w:r>
        <w:t>corretamente</w:t>
      </w:r>
      <w:proofErr w:type="spellEnd"/>
      <w:r>
        <w:t>.</w:t>
      </w:r>
      <w:proofErr w:type="gramEnd"/>
    </w:p>
    <w:p w:rsidR="00217701" w:rsidRDefault="008E0693">
      <w:pPr>
        <w:pStyle w:val="Ttulo1"/>
      </w:pPr>
      <w:r>
        <w:t>8</w:t>
      </w:r>
      <w:r w:rsidR="0068575F">
        <w:t>. RESPONSABILIDADE DO PARTICIPANTE</w:t>
      </w:r>
    </w:p>
    <w:p w:rsidR="00217701" w:rsidRDefault="0068575F">
      <w:r>
        <w:t xml:space="preserve">O </w:t>
      </w:r>
      <w:proofErr w:type="spellStart"/>
      <w:r>
        <w:t>participante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 </w:t>
      </w:r>
      <w:proofErr w:type="spellStart"/>
      <w:r>
        <w:t>adequadas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>.</w:t>
      </w:r>
    </w:p>
    <w:p w:rsidR="00217701" w:rsidRDefault="0068575F"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atletas</w:t>
      </w:r>
      <w:proofErr w:type="spellEnd"/>
      <w:r>
        <w:t xml:space="preserve"> </w:t>
      </w:r>
      <w:proofErr w:type="spellStart"/>
      <w:r>
        <w:t>estarão</w:t>
      </w:r>
      <w:proofErr w:type="spellEnd"/>
      <w:r>
        <w:t xml:space="preserve"> </w:t>
      </w:r>
      <w:proofErr w:type="spellStart"/>
      <w:r>
        <w:t>cobertos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atleta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o </w:t>
      </w:r>
      <w:proofErr w:type="spellStart"/>
      <w:r>
        <w:t>evento</w:t>
      </w:r>
      <w:proofErr w:type="spellEnd"/>
      <w:r>
        <w:t>.</w:t>
      </w:r>
    </w:p>
    <w:p w:rsidR="00217701" w:rsidRDefault="0068575F">
      <w:pPr>
        <w:pStyle w:val="Ttulo1"/>
      </w:pPr>
      <w:r>
        <w:lastRenderedPageBreak/>
        <w:t>9. DIREITOS DE IMAGEM</w:t>
      </w:r>
    </w:p>
    <w:p w:rsidR="00217701" w:rsidRDefault="0068575F">
      <w:proofErr w:type="spellStart"/>
      <w:r>
        <w:t>Ao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, o </w:t>
      </w:r>
      <w:proofErr w:type="spellStart"/>
      <w:r>
        <w:t>atleta</w:t>
      </w:r>
      <w:proofErr w:type="spellEnd"/>
      <w:r>
        <w:t xml:space="preserve"> </w:t>
      </w:r>
      <w:proofErr w:type="spellStart"/>
      <w:r>
        <w:t>autoriza</w:t>
      </w:r>
      <w:proofErr w:type="spellEnd"/>
      <w:r>
        <w:t xml:space="preserve"> o </w:t>
      </w:r>
      <w:proofErr w:type="spellStart"/>
      <w:proofErr w:type="gramStart"/>
      <w:r>
        <w:t>uso</w:t>
      </w:r>
      <w:proofErr w:type="spellEnd"/>
      <w:proofErr w:type="gram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imagem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divulgação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.</w:t>
      </w:r>
    </w:p>
    <w:p w:rsidR="00217701" w:rsidRDefault="0068575F">
      <w:pPr>
        <w:pStyle w:val="Ttulo1"/>
      </w:pPr>
      <w:r>
        <w:t>10. PROTEÇÃO DE DADOS</w:t>
      </w:r>
    </w:p>
    <w:p w:rsidR="00217701" w:rsidRDefault="0068575F">
      <w:r>
        <w:t xml:space="preserve">Os dados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LGPD.</w:t>
      </w:r>
    </w:p>
    <w:p w:rsidR="00217701" w:rsidRDefault="0068575F">
      <w:pPr>
        <w:pStyle w:val="Ttulo1"/>
      </w:pPr>
      <w:r>
        <w:t>11. DISPOSIÇÕES FINAIS</w:t>
      </w:r>
    </w:p>
    <w:p w:rsidR="00217701" w:rsidRDefault="0068575F">
      <w:proofErr w:type="spellStart"/>
      <w:r>
        <w:t>Haverá</w:t>
      </w:r>
      <w:proofErr w:type="spellEnd"/>
      <w:r>
        <w:t xml:space="preserve"> </w:t>
      </w:r>
      <w:proofErr w:type="spellStart"/>
      <w:r>
        <w:t>postos</w:t>
      </w:r>
      <w:proofErr w:type="spellEnd"/>
      <w:r>
        <w:t xml:space="preserve"> de </w:t>
      </w:r>
      <w:proofErr w:type="spellStart"/>
      <w:r>
        <w:t>hidratação</w:t>
      </w:r>
      <w:proofErr w:type="spellEnd"/>
      <w:r>
        <w:t xml:space="preserve"> e </w:t>
      </w:r>
      <w:proofErr w:type="spellStart"/>
      <w:r>
        <w:t>equipe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o </w:t>
      </w:r>
      <w:proofErr w:type="spellStart"/>
      <w:r>
        <w:t>evento</w:t>
      </w:r>
      <w:proofErr w:type="spellEnd"/>
      <w:r>
        <w:t>.</w:t>
      </w:r>
    </w:p>
    <w:p w:rsidR="00217701" w:rsidRDefault="0068575F">
      <w:proofErr w:type="spellStart"/>
      <w:proofErr w:type="gramStart"/>
      <w:r>
        <w:t>Casos</w:t>
      </w:r>
      <w:proofErr w:type="spellEnd"/>
      <w:r>
        <w:t xml:space="preserve"> </w:t>
      </w:r>
      <w:proofErr w:type="spellStart"/>
      <w:r>
        <w:t>omissos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resolvidos</w:t>
      </w:r>
      <w:proofErr w:type="spellEnd"/>
      <w:r>
        <w:t xml:space="preserve"> </w:t>
      </w:r>
      <w:proofErr w:type="spellStart"/>
      <w:r>
        <w:t>pela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>.</w:t>
      </w:r>
      <w:proofErr w:type="gramEnd"/>
    </w:p>
    <w:p w:rsidR="00D30A75" w:rsidRDefault="00D30A75">
      <w:pPr>
        <w:rPr>
          <w:color w:val="0F243E" w:themeColor="text2" w:themeShade="80"/>
          <w:sz w:val="28"/>
          <w:szCs w:val="28"/>
        </w:rPr>
      </w:pPr>
      <w:r w:rsidRPr="00D30A75">
        <w:rPr>
          <w:color w:val="0F243E" w:themeColor="text2" w:themeShade="80"/>
          <w:sz w:val="28"/>
          <w:szCs w:val="28"/>
        </w:rPr>
        <w:t>12. ORGANIZAÇÃO</w:t>
      </w:r>
      <w:r>
        <w:rPr>
          <w:color w:val="0F243E" w:themeColor="text2" w:themeShade="80"/>
          <w:sz w:val="28"/>
          <w:szCs w:val="28"/>
        </w:rPr>
        <w:t>:</w:t>
      </w:r>
    </w:p>
    <w:p w:rsidR="00D30A75" w:rsidRDefault="00D30A75">
      <w:pPr>
        <w:rPr>
          <w:color w:val="0F243E" w:themeColor="text2" w:themeShade="80"/>
        </w:rPr>
      </w:pPr>
      <w:proofErr w:type="spellStart"/>
      <w:r>
        <w:rPr>
          <w:color w:val="0F243E" w:themeColor="text2" w:themeShade="80"/>
          <w:sz w:val="28"/>
          <w:szCs w:val="28"/>
        </w:rPr>
        <w:t>C</w:t>
      </w:r>
      <w:r>
        <w:rPr>
          <w:color w:val="0F243E" w:themeColor="text2" w:themeShade="80"/>
        </w:rPr>
        <w:t>humbinho</w:t>
      </w:r>
      <w:proofErr w:type="spellEnd"/>
      <w:r>
        <w:rPr>
          <w:color w:val="0F243E" w:themeColor="text2" w:themeShade="80"/>
        </w:rPr>
        <w:t xml:space="preserve"> </w:t>
      </w:r>
      <w:proofErr w:type="spellStart"/>
      <w:r>
        <w:rPr>
          <w:color w:val="0F243E" w:themeColor="text2" w:themeShade="80"/>
        </w:rPr>
        <w:t>contato</w:t>
      </w:r>
      <w:proofErr w:type="spellEnd"/>
      <w:r>
        <w:rPr>
          <w:color w:val="0F243E" w:themeColor="text2" w:themeShade="80"/>
        </w:rPr>
        <w:t xml:space="preserve"> 54 984082066</w:t>
      </w:r>
    </w:p>
    <w:p w:rsidR="00D30A75" w:rsidRPr="00D30A75" w:rsidRDefault="00D30A75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Marcelo </w:t>
      </w:r>
      <w:proofErr w:type="spellStart"/>
      <w:r>
        <w:rPr>
          <w:color w:val="0F243E" w:themeColor="text2" w:themeShade="80"/>
        </w:rPr>
        <w:t>contato</w:t>
      </w:r>
      <w:proofErr w:type="spellEnd"/>
      <w:r>
        <w:rPr>
          <w:color w:val="0F243E" w:themeColor="text2" w:themeShade="80"/>
        </w:rPr>
        <w:t xml:space="preserve"> 54 999895747</w:t>
      </w:r>
    </w:p>
    <w:sectPr w:rsidR="00D30A75" w:rsidRPr="00D30A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17701"/>
    <w:rsid w:val="0029639D"/>
    <w:rsid w:val="00326F90"/>
    <w:rsid w:val="004F6865"/>
    <w:rsid w:val="0068575F"/>
    <w:rsid w:val="0068654A"/>
    <w:rsid w:val="006E6E2B"/>
    <w:rsid w:val="0081603B"/>
    <w:rsid w:val="00893005"/>
    <w:rsid w:val="008E0693"/>
    <w:rsid w:val="00AA1D8D"/>
    <w:rsid w:val="00AF5DBF"/>
    <w:rsid w:val="00B47730"/>
    <w:rsid w:val="00CB0664"/>
    <w:rsid w:val="00D30A75"/>
    <w:rsid w:val="00DE3C6F"/>
    <w:rsid w:val="00EA7DE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B15E9B-0152-4C72-9E83-B0B09115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529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ivobarletta74@outlook.com</cp:lastModifiedBy>
  <cp:revision>5</cp:revision>
  <dcterms:created xsi:type="dcterms:W3CDTF">2013-12-23T23:15:00Z</dcterms:created>
  <dcterms:modified xsi:type="dcterms:W3CDTF">2026-05-27T17:30:00Z</dcterms:modified>
  <cp:category/>
</cp:coreProperties>
</file>